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f623" w14:textId="091f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Айсаринского сельского округа Акжарского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2023 года № 13-8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Айсаринского сельского округа Акжарского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35021,7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589,7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34081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36016,7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12.11.2024 </w:t>
      </w:r>
      <w:r>
        <w:rPr>
          <w:rFonts w:ascii="Times New Roman"/>
          <w:b w:val="false"/>
          <w:i w:val="false"/>
          <w:color w:val="00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2024 год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2024 год предусмотрен объем субвенции, передаваемой из районного бюджета в бюджет округа в сумме 34022 тысяч тенге.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средсрв, сложившихся на начало финансового года, неиспользованных (недоиспользованных) в 2023 году,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определяется решением акима Айсаринского сельского округа Акжарского района Северо-Казахстанской области "О реализации решения Акжарского районного маслихата "Об утверждении бюджета Айсаринского сельского округа Акжарского района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13-8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12.11.2024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13-8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13-8</w:t>
            </w:r>
          </w:p>
        </w:tc>
      </w:tr>
    </w:tbl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за счет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