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c9e1" w14:textId="584c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Акжарского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11 сентября 2023 года № 169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Акжарского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Акжарского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Акжарского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Акжарского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государственную регистрацию вышеуказанного Положения в органах юстиции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Отменить постановление акимата Акжарского района Северо-Казахстанской области от 22 января 2019 года № 6 Об изменении юридического адреса коммунального государственного учреждения "Аппарат акима Акжарского района Северо-Казахстанской области".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Акжарского района Северо-Казахстанской области.</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Акжарского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сентября 2023 года № 169</w:t>
            </w:r>
          </w:p>
        </w:tc>
      </w:tr>
    </w:tbl>
    <w:bookmarkStart w:name="z19" w:id="9"/>
    <w:p>
      <w:pPr>
        <w:spacing w:after="0"/>
        <w:ind w:left="0"/>
        <w:jc w:val="left"/>
      </w:pPr>
      <w:r>
        <w:rPr>
          <w:rFonts w:ascii="Times New Roman"/>
          <w:b/>
          <w:i w:val="false"/>
          <w:color w:val="000000"/>
        </w:rPr>
        <w:t xml:space="preserve"> ПОЛОЖЕНИЕ коммунального государственного учреждения "Аппарат акима Акжарского района Северо-Казахстанской области"</w:t>
      </w:r>
    </w:p>
    <w:bookmarkEnd w:id="9"/>
    <w:bookmarkStart w:name="z20" w:id="10"/>
    <w:p>
      <w:pPr>
        <w:spacing w:after="0"/>
        <w:ind w:left="0"/>
        <w:jc w:val="left"/>
      </w:pPr>
      <w:r>
        <w:rPr>
          <w:rFonts w:ascii="Times New Roman"/>
          <w:b/>
          <w:i w:val="false"/>
          <w:color w:val="000000"/>
        </w:rPr>
        <w:t xml:space="preserve"> 2023 год</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1. Коммунальное государственное учреждение "Аппарат акима Акжарского района Северо-Казахстанской области" (далее - Аппарат акима Акжарского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района.</w:t>
      </w:r>
    </w:p>
    <w:bookmarkEnd w:id="12"/>
    <w:bookmarkStart w:name="z23" w:id="13"/>
    <w:p>
      <w:pPr>
        <w:spacing w:after="0"/>
        <w:ind w:left="0"/>
        <w:jc w:val="both"/>
      </w:pPr>
      <w:r>
        <w:rPr>
          <w:rFonts w:ascii="Times New Roman"/>
          <w:b w:val="false"/>
          <w:i w:val="false"/>
          <w:color w:val="000000"/>
          <w:sz w:val="28"/>
        </w:rPr>
        <w:t>
      2. Аппарат акима Акжарского района ведомств не имеет.</w:t>
      </w:r>
    </w:p>
    <w:bookmarkEnd w:id="13"/>
    <w:bookmarkStart w:name="z24" w:id="14"/>
    <w:p>
      <w:pPr>
        <w:spacing w:after="0"/>
        <w:ind w:left="0"/>
        <w:jc w:val="both"/>
      </w:pPr>
      <w:r>
        <w:rPr>
          <w:rFonts w:ascii="Times New Roman"/>
          <w:b w:val="false"/>
          <w:i w:val="false"/>
          <w:color w:val="000000"/>
          <w:sz w:val="28"/>
        </w:rPr>
        <w:t>
      3. Аппарат акима Акжарского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w:t>
      </w:r>
    </w:p>
    <w:bookmarkEnd w:id="14"/>
    <w:bookmarkStart w:name="z25" w:id="15"/>
    <w:p>
      <w:pPr>
        <w:spacing w:after="0"/>
        <w:ind w:left="0"/>
        <w:jc w:val="both"/>
      </w:pPr>
      <w:r>
        <w:rPr>
          <w:rFonts w:ascii="Times New Roman"/>
          <w:b w:val="false"/>
          <w:i w:val="false"/>
          <w:color w:val="000000"/>
          <w:sz w:val="28"/>
        </w:rPr>
        <w:t>
      4. Аппарат акима Акжарского района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5"/>
    <w:bookmarkStart w:name="z26" w:id="16"/>
    <w:p>
      <w:pPr>
        <w:spacing w:after="0"/>
        <w:ind w:left="0"/>
        <w:jc w:val="both"/>
      </w:pPr>
      <w:r>
        <w:rPr>
          <w:rFonts w:ascii="Times New Roman"/>
          <w:b w:val="false"/>
          <w:i w:val="false"/>
          <w:color w:val="000000"/>
          <w:sz w:val="28"/>
        </w:rPr>
        <w:t>
      5. Аппарат акима Акжарского района вступает в гражданско-правовые отношения от собственного имени.</w:t>
      </w:r>
    </w:p>
    <w:bookmarkEnd w:id="16"/>
    <w:bookmarkStart w:name="z27" w:id="17"/>
    <w:p>
      <w:pPr>
        <w:spacing w:after="0"/>
        <w:ind w:left="0"/>
        <w:jc w:val="both"/>
      </w:pPr>
      <w:r>
        <w:rPr>
          <w:rFonts w:ascii="Times New Roman"/>
          <w:b w:val="false"/>
          <w:i w:val="false"/>
          <w:color w:val="000000"/>
          <w:sz w:val="28"/>
        </w:rPr>
        <w:t>
      6. Аппарат акима Акжарского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7"/>
    <w:bookmarkStart w:name="z28" w:id="18"/>
    <w:p>
      <w:pPr>
        <w:spacing w:after="0"/>
        <w:ind w:left="0"/>
        <w:jc w:val="both"/>
      </w:pPr>
      <w:r>
        <w:rPr>
          <w:rFonts w:ascii="Times New Roman"/>
          <w:b w:val="false"/>
          <w:i w:val="false"/>
          <w:color w:val="000000"/>
          <w:sz w:val="28"/>
        </w:rPr>
        <w:t>
      7. Аппарат акима Акжарского района по вопросам своей компетенции в установленном законодательством порядке принимает решения, оформляемые приказами руководителя Аппарата акима Акжарского района и другими актами, предусмотренными Гражданским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Бюджетным кодексом Республики Казахстан, Трудовым кодексом Республики Казахстан, Земельным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Законом Республики Казахстан "О противодействии терроризму", Законом Республики Казахстан актами Президента и Правительства Республики Казахстан.</w:t>
      </w:r>
    </w:p>
    <w:bookmarkEnd w:id="18"/>
    <w:bookmarkStart w:name="z29" w:id="19"/>
    <w:p>
      <w:pPr>
        <w:spacing w:after="0"/>
        <w:ind w:left="0"/>
        <w:jc w:val="both"/>
      </w:pPr>
      <w:r>
        <w:rPr>
          <w:rFonts w:ascii="Times New Roman"/>
          <w:b w:val="false"/>
          <w:i w:val="false"/>
          <w:color w:val="000000"/>
          <w:sz w:val="28"/>
        </w:rPr>
        <w:t>
      8. Структура и лимит штатной численности Аппарата акима Акжарского района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9"/>
    <w:bookmarkStart w:name="z30" w:id="20"/>
    <w:p>
      <w:pPr>
        <w:spacing w:after="0"/>
        <w:ind w:left="0"/>
        <w:jc w:val="both"/>
      </w:pPr>
      <w:r>
        <w:rPr>
          <w:rFonts w:ascii="Times New Roman"/>
          <w:b w:val="false"/>
          <w:i w:val="false"/>
          <w:color w:val="000000"/>
          <w:sz w:val="28"/>
        </w:rPr>
        <w:t>
      9. Местонахождение юридического лица: индекс 150200, Республика Казахстан, Северо-Казахстанская область, Акжарский район село Талшык, улица Целинная,15.</w:t>
      </w:r>
    </w:p>
    <w:bookmarkEnd w:id="20"/>
    <w:bookmarkStart w:name="z31" w:id="21"/>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Акжарского района.</w:t>
      </w:r>
    </w:p>
    <w:bookmarkEnd w:id="21"/>
    <w:bookmarkStart w:name="z32" w:id="22"/>
    <w:p>
      <w:pPr>
        <w:spacing w:after="0"/>
        <w:ind w:left="0"/>
        <w:jc w:val="both"/>
      </w:pPr>
      <w:r>
        <w:rPr>
          <w:rFonts w:ascii="Times New Roman"/>
          <w:b w:val="false"/>
          <w:i w:val="false"/>
          <w:color w:val="000000"/>
          <w:sz w:val="28"/>
        </w:rPr>
        <w:t>
      11. Финансирование деятельности Аппарат акима Акжарского района осуществляется из местного бюджета в соответствии с бюджетным законодательством Республики Казахстан.</w:t>
      </w:r>
    </w:p>
    <w:bookmarkEnd w:id="22"/>
    <w:bookmarkStart w:name="z33" w:id="23"/>
    <w:p>
      <w:pPr>
        <w:spacing w:after="0"/>
        <w:ind w:left="0"/>
        <w:jc w:val="both"/>
      </w:pPr>
      <w:r>
        <w:rPr>
          <w:rFonts w:ascii="Times New Roman"/>
          <w:b w:val="false"/>
          <w:i w:val="false"/>
          <w:color w:val="000000"/>
          <w:sz w:val="28"/>
        </w:rPr>
        <w:t>
      12. Аппарату акима Акжарского района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Акжарского района.</w:t>
      </w:r>
    </w:p>
    <w:bookmarkEnd w:id="23"/>
    <w:bookmarkStart w:name="z34" w:id="24"/>
    <w:p>
      <w:pPr>
        <w:spacing w:after="0"/>
        <w:ind w:left="0"/>
        <w:jc w:val="both"/>
      </w:pPr>
      <w:r>
        <w:rPr>
          <w:rFonts w:ascii="Times New Roman"/>
          <w:b w:val="false"/>
          <w:i w:val="false"/>
          <w:color w:val="000000"/>
          <w:sz w:val="28"/>
        </w:rPr>
        <w:t>
      Если Аппарату акима Акжарского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24"/>
    <w:bookmarkStart w:name="z35" w:id="25"/>
    <w:p>
      <w:pPr>
        <w:spacing w:after="0"/>
        <w:ind w:left="0"/>
        <w:jc w:val="left"/>
      </w:pPr>
      <w:r>
        <w:rPr>
          <w:rFonts w:ascii="Times New Roman"/>
          <w:b/>
          <w:i w:val="false"/>
          <w:color w:val="000000"/>
        </w:rPr>
        <w:t xml:space="preserve"> Глава 2. Задачи и полномочия Аппарата акима Акжарского района</w:t>
      </w:r>
    </w:p>
    <w:bookmarkEnd w:id="25"/>
    <w:bookmarkStart w:name="z36" w:id="26"/>
    <w:p>
      <w:pPr>
        <w:spacing w:after="0"/>
        <w:ind w:left="0"/>
        <w:jc w:val="both"/>
      </w:pPr>
      <w:r>
        <w:rPr>
          <w:rFonts w:ascii="Times New Roman"/>
          <w:b w:val="false"/>
          <w:i w:val="false"/>
          <w:color w:val="000000"/>
          <w:sz w:val="28"/>
        </w:rPr>
        <w:t>
      13. Задачи:</w:t>
      </w:r>
    </w:p>
    <w:bookmarkEnd w:id="26"/>
    <w:bookmarkStart w:name="z37" w:id="27"/>
    <w:p>
      <w:pPr>
        <w:spacing w:after="0"/>
        <w:ind w:left="0"/>
        <w:jc w:val="both"/>
      </w:pPr>
      <w:r>
        <w:rPr>
          <w:rFonts w:ascii="Times New Roman"/>
          <w:b w:val="false"/>
          <w:i w:val="false"/>
          <w:color w:val="000000"/>
          <w:sz w:val="28"/>
        </w:rPr>
        <w:t>
      1) информационно-аналитическое, организационно-правовое и материально-техническое обеспечение деятельности акима и акимата района;</w:t>
      </w:r>
    </w:p>
    <w:bookmarkEnd w:id="27"/>
    <w:bookmarkStart w:name="z38" w:id="28"/>
    <w:p>
      <w:pPr>
        <w:spacing w:after="0"/>
        <w:ind w:left="0"/>
        <w:jc w:val="both"/>
      </w:pPr>
      <w:r>
        <w:rPr>
          <w:rFonts w:ascii="Times New Roman"/>
          <w:b w:val="false"/>
          <w:i w:val="false"/>
          <w:color w:val="000000"/>
          <w:sz w:val="28"/>
        </w:rPr>
        <w:t>
      2) контроль за выполнением актов Президента Республики Казахстан постановлений Правительства Республики Казахстан, поручений Администрации Президента Республики Казахстан, актов акима акимата, а также поручений акима, его заместителей и руководителя аппарата акима района, организация работы по их исполнению;</w:t>
      </w:r>
    </w:p>
    <w:bookmarkEnd w:id="28"/>
    <w:bookmarkStart w:name="z39" w:id="29"/>
    <w:p>
      <w:pPr>
        <w:spacing w:after="0"/>
        <w:ind w:left="0"/>
        <w:jc w:val="both"/>
      </w:pPr>
      <w:r>
        <w:rPr>
          <w:rFonts w:ascii="Times New Roman"/>
          <w:b w:val="false"/>
          <w:i w:val="false"/>
          <w:color w:val="000000"/>
          <w:sz w:val="28"/>
        </w:rPr>
        <w:t>
      3) обеспечение соблюдения законности в деятельности акимата и акима района, заместителей акима района и Аппарата акима Акжарского района;</w:t>
      </w:r>
    </w:p>
    <w:bookmarkEnd w:id="29"/>
    <w:bookmarkStart w:name="z40" w:id="30"/>
    <w:p>
      <w:pPr>
        <w:spacing w:after="0"/>
        <w:ind w:left="0"/>
        <w:jc w:val="both"/>
      </w:pPr>
      <w:r>
        <w:rPr>
          <w:rFonts w:ascii="Times New Roman"/>
          <w:b w:val="false"/>
          <w:i w:val="false"/>
          <w:color w:val="000000"/>
          <w:sz w:val="28"/>
        </w:rPr>
        <w:t>
      4) организация взаимодействия с государственными, правоохранительными органами и общественными организациями по вопросам борьбы с преступностью, коррупцией, противодействия терроризму, поддержания правопорядка и законности.</w:t>
      </w:r>
    </w:p>
    <w:bookmarkEnd w:id="30"/>
    <w:bookmarkStart w:name="z41" w:id="31"/>
    <w:p>
      <w:pPr>
        <w:spacing w:after="0"/>
        <w:ind w:left="0"/>
        <w:jc w:val="both"/>
      </w:pPr>
      <w:r>
        <w:rPr>
          <w:rFonts w:ascii="Times New Roman"/>
          <w:b w:val="false"/>
          <w:i w:val="false"/>
          <w:color w:val="000000"/>
          <w:sz w:val="28"/>
        </w:rPr>
        <w:t>
      14. Полномочия:</w:t>
      </w:r>
    </w:p>
    <w:bookmarkEnd w:id="31"/>
    <w:bookmarkStart w:name="z42" w:id="32"/>
    <w:p>
      <w:pPr>
        <w:spacing w:after="0"/>
        <w:ind w:left="0"/>
        <w:jc w:val="both"/>
      </w:pPr>
      <w:r>
        <w:rPr>
          <w:rFonts w:ascii="Times New Roman"/>
          <w:b w:val="false"/>
          <w:i w:val="false"/>
          <w:color w:val="000000"/>
          <w:sz w:val="28"/>
        </w:rPr>
        <w:t>
      1) права:</w:t>
      </w:r>
    </w:p>
    <w:bookmarkEnd w:id="32"/>
    <w:bookmarkStart w:name="z43" w:id="33"/>
    <w:p>
      <w:pPr>
        <w:spacing w:after="0"/>
        <w:ind w:left="0"/>
        <w:jc w:val="both"/>
      </w:pPr>
      <w:r>
        <w:rPr>
          <w:rFonts w:ascii="Times New Roman"/>
          <w:b w:val="false"/>
          <w:i w:val="false"/>
          <w:color w:val="000000"/>
          <w:sz w:val="28"/>
        </w:rPr>
        <w:t>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33"/>
    <w:bookmarkStart w:name="z44" w:id="34"/>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34"/>
    <w:bookmarkStart w:name="z45" w:id="35"/>
    <w:p>
      <w:pPr>
        <w:spacing w:after="0"/>
        <w:ind w:left="0"/>
        <w:jc w:val="both"/>
      </w:pPr>
      <w:r>
        <w:rPr>
          <w:rFonts w:ascii="Times New Roman"/>
          <w:b w:val="false"/>
          <w:i w:val="false"/>
          <w:color w:val="000000"/>
          <w:sz w:val="28"/>
        </w:rPr>
        <w:t>
      в пределах своей компетенции заключать договора, соглашения;</w:t>
      </w:r>
    </w:p>
    <w:bookmarkEnd w:id="35"/>
    <w:bookmarkStart w:name="z46" w:id="36"/>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Бюджетным кодексом Республики Казахстан, Трудовым кодексом Республики Казахстан, Земельным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Законом Республики Казахстан "О противодействии терроризму".</w:t>
      </w:r>
    </w:p>
    <w:bookmarkEnd w:id="36"/>
    <w:bookmarkStart w:name="z47" w:id="37"/>
    <w:p>
      <w:pPr>
        <w:spacing w:after="0"/>
        <w:ind w:left="0"/>
        <w:jc w:val="both"/>
      </w:pPr>
      <w:r>
        <w:rPr>
          <w:rFonts w:ascii="Times New Roman"/>
          <w:b w:val="false"/>
          <w:i w:val="false"/>
          <w:color w:val="000000"/>
          <w:sz w:val="28"/>
        </w:rPr>
        <w:t>
      2) обязанности:</w:t>
      </w:r>
    </w:p>
    <w:bookmarkEnd w:id="37"/>
    <w:bookmarkStart w:name="z48" w:id="38"/>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38"/>
    <w:bookmarkStart w:name="z49" w:id="39"/>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w:t>
      </w:r>
    </w:p>
    <w:bookmarkEnd w:id="39"/>
    <w:bookmarkStart w:name="z50" w:id="40"/>
    <w:p>
      <w:pPr>
        <w:spacing w:after="0"/>
        <w:ind w:left="0"/>
        <w:jc w:val="both"/>
      </w:pPr>
      <w:r>
        <w:rPr>
          <w:rFonts w:ascii="Times New Roman"/>
          <w:b w:val="false"/>
          <w:i w:val="false"/>
          <w:color w:val="000000"/>
          <w:sz w:val="28"/>
        </w:rPr>
        <w:t>
      осуществлять обязанности, предусмотренные в соответствии с Гражданским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Бюджетным кодексом Республики Казахстан, Трудовым кодексом Республики Казахстан, Земельным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Законом Республики Казахстан "О противодействии терроризму";</w:t>
      </w:r>
    </w:p>
    <w:bookmarkEnd w:id="40"/>
    <w:bookmarkStart w:name="z51" w:id="41"/>
    <w:p>
      <w:pPr>
        <w:spacing w:after="0"/>
        <w:ind w:left="0"/>
        <w:jc w:val="both"/>
      </w:pPr>
      <w:r>
        <w:rPr>
          <w:rFonts w:ascii="Times New Roman"/>
          <w:b w:val="false"/>
          <w:i w:val="false"/>
          <w:color w:val="000000"/>
          <w:sz w:val="28"/>
        </w:rPr>
        <w:t>
      исполнять задачи и функции, возложенные на Аппарат акима Акжарского района;</w:t>
      </w:r>
    </w:p>
    <w:bookmarkEnd w:id="41"/>
    <w:bookmarkStart w:name="z52" w:id="42"/>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Казахстана.</w:t>
      </w:r>
    </w:p>
    <w:bookmarkEnd w:id="42"/>
    <w:bookmarkStart w:name="z53" w:id="43"/>
    <w:p>
      <w:pPr>
        <w:spacing w:after="0"/>
        <w:ind w:left="0"/>
        <w:jc w:val="both"/>
      </w:pPr>
      <w:r>
        <w:rPr>
          <w:rFonts w:ascii="Times New Roman"/>
          <w:b w:val="false"/>
          <w:i w:val="false"/>
          <w:color w:val="000000"/>
          <w:sz w:val="28"/>
        </w:rPr>
        <w:t>
      15. Функции Аппарата акима Акжарского района:</w:t>
      </w:r>
    </w:p>
    <w:bookmarkEnd w:id="43"/>
    <w:bookmarkStart w:name="z54" w:id="44"/>
    <w:p>
      <w:pPr>
        <w:spacing w:after="0"/>
        <w:ind w:left="0"/>
        <w:jc w:val="both"/>
      </w:pPr>
      <w:r>
        <w:rPr>
          <w:rFonts w:ascii="Times New Roman"/>
          <w:b w:val="false"/>
          <w:i w:val="false"/>
          <w:color w:val="000000"/>
          <w:sz w:val="28"/>
        </w:rPr>
        <w:t>
      1) осуществление контроля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и района, данных в ходе селекторных и рабочих совещаний, заседаний акимата, отчетных встреч с населением, рабочих поездок;</w:t>
      </w:r>
    </w:p>
    <w:bookmarkEnd w:id="44"/>
    <w:bookmarkStart w:name="z55" w:id="45"/>
    <w:p>
      <w:pPr>
        <w:spacing w:after="0"/>
        <w:ind w:left="0"/>
        <w:jc w:val="both"/>
      </w:pPr>
      <w:r>
        <w:rPr>
          <w:rFonts w:ascii="Times New Roman"/>
          <w:b w:val="false"/>
          <w:i w:val="false"/>
          <w:color w:val="000000"/>
          <w:sz w:val="28"/>
        </w:rPr>
        <w:t>
      2) подготовка документов для представления к награждению государственными наградами Республики Казахстан, Почетными грамотами и благодарностями акима района и акима области, оформление наградных документов, формирование банка данных о награжденных;</w:t>
      </w:r>
    </w:p>
    <w:bookmarkEnd w:id="45"/>
    <w:bookmarkStart w:name="z56" w:id="46"/>
    <w:p>
      <w:pPr>
        <w:spacing w:after="0"/>
        <w:ind w:left="0"/>
        <w:jc w:val="both"/>
      </w:pPr>
      <w:r>
        <w:rPr>
          <w:rFonts w:ascii="Times New Roman"/>
          <w:b w:val="false"/>
          <w:i w:val="false"/>
          <w:color w:val="000000"/>
          <w:sz w:val="28"/>
        </w:rPr>
        <w:t>
      3) организационно-документационное обеспечение деятельности акима, акимата района, проводимой в соответствии с регламентом заседаний акимата района, консультативно-совещательных органов, штабов, межведомственной комиссии по профилактике правонарушений при акимате Акжарского района, межведомственной комиссии по вопросам противодействия коррупции при акимате Акжарского района, Антитеррористической комиссии при акимате Акжарского района совещаний, собраний, встреч и других мероприятий, проходящих с участием акима района;</w:t>
      </w:r>
    </w:p>
    <w:bookmarkEnd w:id="46"/>
    <w:bookmarkStart w:name="z57" w:id="47"/>
    <w:p>
      <w:pPr>
        <w:spacing w:after="0"/>
        <w:ind w:left="0"/>
        <w:jc w:val="both"/>
      </w:pPr>
      <w:r>
        <w:rPr>
          <w:rFonts w:ascii="Times New Roman"/>
          <w:b w:val="false"/>
          <w:i w:val="false"/>
          <w:color w:val="000000"/>
          <w:sz w:val="28"/>
        </w:rPr>
        <w:t>
      4) обеспечение учета наличия и движения имущества и обязательств, использование материальных и финансовых ресурсов в соответствии с утвержденными нормами, нормативами и сметами, индивидуальными планами финансирования бюджетных программ по обязательствам и платежам, предотвращение отрицательных результатов хозяйственной деятельности;</w:t>
      </w:r>
    </w:p>
    <w:bookmarkEnd w:id="47"/>
    <w:bookmarkStart w:name="z58" w:id="48"/>
    <w:p>
      <w:pPr>
        <w:spacing w:after="0"/>
        <w:ind w:left="0"/>
        <w:jc w:val="both"/>
      </w:pPr>
      <w:r>
        <w:rPr>
          <w:rFonts w:ascii="Times New Roman"/>
          <w:b w:val="false"/>
          <w:i w:val="false"/>
          <w:color w:val="000000"/>
          <w:sz w:val="28"/>
        </w:rPr>
        <w:t>
      5) обеспечение публикации деятельности акима района, аппарата акима района на казахском и русском языках в периодическом печатном издании или интернет-ресурсе акимата района;</w:t>
      </w:r>
    </w:p>
    <w:bookmarkEnd w:id="48"/>
    <w:bookmarkStart w:name="z59" w:id="49"/>
    <w:p>
      <w:pPr>
        <w:spacing w:after="0"/>
        <w:ind w:left="0"/>
        <w:jc w:val="both"/>
      </w:pPr>
      <w:r>
        <w:rPr>
          <w:rFonts w:ascii="Times New Roman"/>
          <w:b w:val="false"/>
          <w:i w:val="false"/>
          <w:color w:val="000000"/>
          <w:sz w:val="28"/>
        </w:rPr>
        <w:t>
      6) обеспечение деятельности комиссий и рабочих групп;</w:t>
      </w:r>
    </w:p>
    <w:bookmarkEnd w:id="49"/>
    <w:bookmarkStart w:name="z60" w:id="50"/>
    <w:p>
      <w:pPr>
        <w:spacing w:after="0"/>
        <w:ind w:left="0"/>
        <w:jc w:val="both"/>
      </w:pPr>
      <w:r>
        <w:rPr>
          <w:rFonts w:ascii="Times New Roman"/>
          <w:b w:val="false"/>
          <w:i w:val="false"/>
          <w:color w:val="000000"/>
          <w:sz w:val="28"/>
        </w:rPr>
        <w:t>
      7) проведение кадровой работы в соответствии с требованиями Трудового кодекса Республики Казахстан, законодательства о государственной службе;</w:t>
      </w:r>
    </w:p>
    <w:bookmarkEnd w:id="50"/>
    <w:bookmarkStart w:name="z61" w:id="51"/>
    <w:p>
      <w:pPr>
        <w:spacing w:after="0"/>
        <w:ind w:left="0"/>
        <w:jc w:val="both"/>
      </w:pPr>
      <w:r>
        <w:rPr>
          <w:rFonts w:ascii="Times New Roman"/>
          <w:b w:val="false"/>
          <w:i w:val="false"/>
          <w:color w:val="000000"/>
          <w:sz w:val="28"/>
        </w:rPr>
        <w:t>
      8) осуществление организации проведения конкурсов на занятие вакантных административных государственных должностей;</w:t>
      </w:r>
    </w:p>
    <w:bookmarkEnd w:id="51"/>
    <w:bookmarkStart w:name="z62" w:id="52"/>
    <w:p>
      <w:pPr>
        <w:spacing w:after="0"/>
        <w:ind w:left="0"/>
        <w:jc w:val="both"/>
      </w:pPr>
      <w:r>
        <w:rPr>
          <w:rFonts w:ascii="Times New Roman"/>
          <w:b w:val="false"/>
          <w:i w:val="false"/>
          <w:color w:val="000000"/>
          <w:sz w:val="28"/>
        </w:rPr>
        <w:t>
      9) осуществление организации деятельности единой комиссии по распределению административных государственных должностей корпуса "Б" исполнительных органов района, финансируемых из местного бюджета, по функциональным блокам;</w:t>
      </w:r>
    </w:p>
    <w:bookmarkEnd w:id="52"/>
    <w:bookmarkStart w:name="z63" w:id="53"/>
    <w:p>
      <w:pPr>
        <w:spacing w:after="0"/>
        <w:ind w:left="0"/>
        <w:jc w:val="both"/>
      </w:pPr>
      <w:r>
        <w:rPr>
          <w:rFonts w:ascii="Times New Roman"/>
          <w:b w:val="false"/>
          <w:i w:val="false"/>
          <w:color w:val="000000"/>
          <w:sz w:val="28"/>
        </w:rPr>
        <w:t>
      10) осуществление организации деятельности единой дисциплинарной комиссии по рассмотрению дисциплинарных проступков государственных служащих исполнительных органов района, финансируемых из местного бюджета;</w:t>
      </w:r>
    </w:p>
    <w:bookmarkEnd w:id="53"/>
    <w:bookmarkStart w:name="z64" w:id="54"/>
    <w:p>
      <w:pPr>
        <w:spacing w:after="0"/>
        <w:ind w:left="0"/>
        <w:jc w:val="both"/>
      </w:pPr>
      <w:r>
        <w:rPr>
          <w:rFonts w:ascii="Times New Roman"/>
          <w:b w:val="false"/>
          <w:i w:val="false"/>
          <w:color w:val="000000"/>
          <w:sz w:val="28"/>
        </w:rPr>
        <w:t>
      11) осуществление организации деятельности единой комиссии по оценке деятельности государственных служащих исполнительных органов района финансируемых из местного бюджета</w:t>
      </w:r>
    </w:p>
    <w:bookmarkEnd w:id="54"/>
    <w:bookmarkStart w:name="z65" w:id="55"/>
    <w:p>
      <w:pPr>
        <w:spacing w:after="0"/>
        <w:ind w:left="0"/>
        <w:jc w:val="both"/>
      </w:pPr>
      <w:r>
        <w:rPr>
          <w:rFonts w:ascii="Times New Roman"/>
          <w:b w:val="false"/>
          <w:i w:val="false"/>
          <w:color w:val="000000"/>
          <w:sz w:val="28"/>
        </w:rPr>
        <w:t>
      12) мониторинг качества оказания государственных услуг исполнительными органами района;</w:t>
      </w:r>
    </w:p>
    <w:bookmarkEnd w:id="55"/>
    <w:bookmarkStart w:name="z66" w:id="56"/>
    <w:p>
      <w:pPr>
        <w:spacing w:after="0"/>
        <w:ind w:left="0"/>
        <w:jc w:val="both"/>
      </w:pPr>
      <w:r>
        <w:rPr>
          <w:rFonts w:ascii="Times New Roman"/>
          <w:b w:val="false"/>
          <w:i w:val="false"/>
          <w:color w:val="000000"/>
          <w:sz w:val="28"/>
        </w:rPr>
        <w:t>
      13) развитие и внедрение электронных услуг и электронного правительства;</w:t>
      </w:r>
    </w:p>
    <w:bookmarkEnd w:id="56"/>
    <w:bookmarkStart w:name="z67" w:id="57"/>
    <w:p>
      <w:pPr>
        <w:spacing w:after="0"/>
        <w:ind w:left="0"/>
        <w:jc w:val="both"/>
      </w:pPr>
      <w:r>
        <w:rPr>
          <w:rFonts w:ascii="Times New Roman"/>
          <w:b w:val="false"/>
          <w:i w:val="false"/>
          <w:color w:val="000000"/>
          <w:sz w:val="28"/>
        </w:rPr>
        <w:t>
      14) осуществление ежеквартальной подготовки справочного материала о состоянии работы в сфере оказания государственных услуг в уполномоченный орган;</w:t>
      </w:r>
    </w:p>
    <w:bookmarkEnd w:id="57"/>
    <w:bookmarkStart w:name="z68" w:id="58"/>
    <w:p>
      <w:pPr>
        <w:spacing w:after="0"/>
        <w:ind w:left="0"/>
        <w:jc w:val="both"/>
      </w:pPr>
      <w:r>
        <w:rPr>
          <w:rFonts w:ascii="Times New Roman"/>
          <w:b w:val="false"/>
          <w:i w:val="false"/>
          <w:color w:val="000000"/>
          <w:sz w:val="28"/>
        </w:rPr>
        <w:t>
      15) осуществление внутреннего контроля за качеством оказания государственных услуг;</w:t>
      </w:r>
    </w:p>
    <w:bookmarkEnd w:id="58"/>
    <w:bookmarkStart w:name="z69" w:id="59"/>
    <w:p>
      <w:pPr>
        <w:spacing w:after="0"/>
        <w:ind w:left="0"/>
        <w:jc w:val="both"/>
      </w:pPr>
      <w:r>
        <w:rPr>
          <w:rFonts w:ascii="Times New Roman"/>
          <w:b w:val="false"/>
          <w:i w:val="false"/>
          <w:color w:val="000000"/>
          <w:sz w:val="28"/>
        </w:rPr>
        <w:t>
      16) осуществление документационного обеспечения,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9"/>
    <w:bookmarkStart w:name="z70" w:id="60"/>
    <w:p>
      <w:pPr>
        <w:spacing w:after="0"/>
        <w:ind w:left="0"/>
        <w:jc w:val="both"/>
      </w:pPr>
      <w:r>
        <w:rPr>
          <w:rFonts w:ascii="Times New Roman"/>
          <w:b w:val="false"/>
          <w:i w:val="false"/>
          <w:color w:val="000000"/>
          <w:sz w:val="28"/>
        </w:rPr>
        <w:t>
      17) осуществление приема, регистрации и учета обращений физических и юридических лиц, организация личного приема физических лиц и представителей юридических лиц акимом района, заместителями акима района и руководителем Аппарата акима Акжарского района;</w:t>
      </w:r>
    </w:p>
    <w:bookmarkEnd w:id="60"/>
    <w:bookmarkStart w:name="z71" w:id="61"/>
    <w:p>
      <w:pPr>
        <w:spacing w:after="0"/>
        <w:ind w:left="0"/>
        <w:jc w:val="both"/>
      </w:pPr>
      <w:r>
        <w:rPr>
          <w:rFonts w:ascii="Times New Roman"/>
          <w:b w:val="false"/>
          <w:i w:val="false"/>
          <w:color w:val="000000"/>
          <w:sz w:val="28"/>
        </w:rPr>
        <w:t>
      18) осуществление контроля за рассмотрением обращений физических и юридических лиц, направленных государственным органом;</w:t>
      </w:r>
    </w:p>
    <w:bookmarkEnd w:id="61"/>
    <w:bookmarkStart w:name="z72" w:id="62"/>
    <w:p>
      <w:pPr>
        <w:spacing w:after="0"/>
        <w:ind w:left="0"/>
        <w:jc w:val="both"/>
      </w:pPr>
      <w:r>
        <w:rPr>
          <w:rFonts w:ascii="Times New Roman"/>
          <w:b w:val="false"/>
          <w:i w:val="false"/>
          <w:color w:val="000000"/>
          <w:sz w:val="28"/>
        </w:rPr>
        <w:t>
      19) обеспечение своевременного предоставления отчетности по вопросам работы с обращениями физических и юридических лиц по аппарату акима района, а также по исполнительным органам района;</w:t>
      </w:r>
    </w:p>
    <w:bookmarkEnd w:id="62"/>
    <w:bookmarkStart w:name="z73" w:id="63"/>
    <w:p>
      <w:pPr>
        <w:spacing w:after="0"/>
        <w:ind w:left="0"/>
        <w:jc w:val="both"/>
      </w:pPr>
      <w:r>
        <w:rPr>
          <w:rFonts w:ascii="Times New Roman"/>
          <w:b w:val="false"/>
          <w:i w:val="false"/>
          <w:color w:val="000000"/>
          <w:sz w:val="28"/>
        </w:rPr>
        <w:t>
      20) организация работы со служебной информацией ограниченного распространения "Для служебного пользования" (ДСП);</w:t>
      </w:r>
    </w:p>
    <w:bookmarkEnd w:id="63"/>
    <w:bookmarkStart w:name="z74" w:id="64"/>
    <w:p>
      <w:pPr>
        <w:spacing w:after="0"/>
        <w:ind w:left="0"/>
        <w:jc w:val="both"/>
      </w:pPr>
      <w:r>
        <w:rPr>
          <w:rFonts w:ascii="Times New Roman"/>
          <w:b w:val="false"/>
          <w:i w:val="false"/>
          <w:color w:val="000000"/>
          <w:sz w:val="28"/>
        </w:rPr>
        <w:t>
      21)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информационной системы "Е-лицензирование";</w:t>
      </w:r>
    </w:p>
    <w:bookmarkEnd w:id="64"/>
    <w:bookmarkStart w:name="z75" w:id="65"/>
    <w:p>
      <w:pPr>
        <w:spacing w:after="0"/>
        <w:ind w:left="0"/>
        <w:jc w:val="both"/>
      </w:pPr>
      <w:r>
        <w:rPr>
          <w:rFonts w:ascii="Times New Roman"/>
          <w:b w:val="false"/>
          <w:i w:val="false"/>
          <w:color w:val="000000"/>
          <w:sz w:val="28"/>
        </w:rPr>
        <w:t>
      22) проведение мониторинга и анализа поступающих обращений физических и юридических лиц;</w:t>
      </w:r>
    </w:p>
    <w:bookmarkEnd w:id="65"/>
    <w:bookmarkStart w:name="z76" w:id="66"/>
    <w:p>
      <w:pPr>
        <w:spacing w:after="0"/>
        <w:ind w:left="0"/>
        <w:jc w:val="both"/>
      </w:pPr>
      <w:r>
        <w:rPr>
          <w:rFonts w:ascii="Times New Roman"/>
          <w:b w:val="false"/>
          <w:i w:val="false"/>
          <w:color w:val="000000"/>
          <w:sz w:val="28"/>
        </w:rPr>
        <w:t>
      23) учет и регистрация актов, изданных акиматом и акимом района;</w:t>
      </w:r>
    </w:p>
    <w:bookmarkEnd w:id="66"/>
    <w:bookmarkStart w:name="z77" w:id="67"/>
    <w:p>
      <w:pPr>
        <w:spacing w:after="0"/>
        <w:ind w:left="0"/>
        <w:jc w:val="both"/>
      </w:pPr>
      <w:r>
        <w:rPr>
          <w:rFonts w:ascii="Times New Roman"/>
          <w:b w:val="false"/>
          <w:i w:val="false"/>
          <w:color w:val="000000"/>
          <w:sz w:val="28"/>
        </w:rPr>
        <w:t>
      24) обеспечение надлежащего оформления и рассылки актов акима и акимата района;</w:t>
      </w:r>
    </w:p>
    <w:bookmarkEnd w:id="67"/>
    <w:bookmarkStart w:name="z78" w:id="68"/>
    <w:p>
      <w:pPr>
        <w:spacing w:after="0"/>
        <w:ind w:left="0"/>
        <w:jc w:val="both"/>
      </w:pPr>
      <w:r>
        <w:rPr>
          <w:rFonts w:ascii="Times New Roman"/>
          <w:b w:val="false"/>
          <w:i w:val="false"/>
          <w:color w:val="000000"/>
          <w:sz w:val="28"/>
        </w:rPr>
        <w:t>
      25) организация и обеспечение подготовки проектов постановлений акимата, решений и распоряжений акима, приказов руководителя Аппарата акима Акжарского района;</w:t>
      </w:r>
    </w:p>
    <w:bookmarkEnd w:id="68"/>
    <w:bookmarkStart w:name="z79" w:id="69"/>
    <w:p>
      <w:pPr>
        <w:spacing w:after="0"/>
        <w:ind w:left="0"/>
        <w:jc w:val="both"/>
      </w:pPr>
      <w:r>
        <w:rPr>
          <w:rFonts w:ascii="Times New Roman"/>
          <w:b w:val="false"/>
          <w:i w:val="false"/>
          <w:color w:val="000000"/>
          <w:sz w:val="28"/>
        </w:rPr>
        <w:t>
      26) обеспечение условий для сохранения государственной и служебной тайн, секретного делопроизводства;</w:t>
      </w:r>
    </w:p>
    <w:bookmarkEnd w:id="69"/>
    <w:bookmarkStart w:name="z80" w:id="70"/>
    <w:p>
      <w:pPr>
        <w:spacing w:after="0"/>
        <w:ind w:left="0"/>
        <w:jc w:val="both"/>
      </w:pPr>
      <w:r>
        <w:rPr>
          <w:rFonts w:ascii="Times New Roman"/>
          <w:b w:val="false"/>
          <w:i w:val="false"/>
          <w:color w:val="000000"/>
          <w:sz w:val="28"/>
        </w:rPr>
        <w:t>
      27) привлечение в установленном порядке работников других структурных подразделений аппарата акима, отделов акимата, аппаратов акимов сельского округа для разработки проектов нормативных правовых актов, правовых актов акима, акимата и иных документов государственного органа по правовым вопросам, а также приведение нормативных правовых актов в соответствие в порядке, установленном Законом Республики Казахстан "О правовых актах";</w:t>
      </w:r>
    </w:p>
    <w:bookmarkEnd w:id="70"/>
    <w:bookmarkStart w:name="z81" w:id="71"/>
    <w:p>
      <w:pPr>
        <w:spacing w:after="0"/>
        <w:ind w:left="0"/>
        <w:jc w:val="both"/>
      </w:pPr>
      <w:r>
        <w:rPr>
          <w:rFonts w:ascii="Times New Roman"/>
          <w:b w:val="false"/>
          <w:i w:val="false"/>
          <w:color w:val="000000"/>
          <w:sz w:val="28"/>
        </w:rPr>
        <w:t>
      28) ведение электронного Регистра нормативных правовых актов, изданных акимом и акиматом района;</w:t>
      </w:r>
    </w:p>
    <w:bookmarkEnd w:id="71"/>
    <w:bookmarkStart w:name="z82" w:id="72"/>
    <w:p>
      <w:pPr>
        <w:spacing w:after="0"/>
        <w:ind w:left="0"/>
        <w:jc w:val="both"/>
      </w:pPr>
      <w:r>
        <w:rPr>
          <w:rFonts w:ascii="Times New Roman"/>
          <w:b w:val="false"/>
          <w:i w:val="false"/>
          <w:color w:val="000000"/>
          <w:sz w:val="28"/>
        </w:rPr>
        <w:t>
      29) проведение правового мониторинга нормативных правовых актов акимата района акима района и акимов сел и сельских округов в порядке, установленном Постановлением Правительства Республики Казахстан от 29 августа 2016 года № 486 "Об утверждении Правил проведения правового мониторинга";</w:t>
      </w:r>
    </w:p>
    <w:bookmarkEnd w:id="72"/>
    <w:bookmarkStart w:name="z83" w:id="73"/>
    <w:p>
      <w:pPr>
        <w:spacing w:after="0"/>
        <w:ind w:left="0"/>
        <w:jc w:val="both"/>
      </w:pPr>
      <w:r>
        <w:rPr>
          <w:rFonts w:ascii="Times New Roman"/>
          <w:b w:val="false"/>
          <w:i w:val="false"/>
          <w:color w:val="000000"/>
          <w:sz w:val="28"/>
        </w:rPr>
        <w:t>
      30) выполнение процедур организации и проведения государственных закупок в соответствии с законодательством о государственных закупках;</w:t>
      </w:r>
    </w:p>
    <w:bookmarkEnd w:id="73"/>
    <w:bookmarkStart w:name="z84" w:id="74"/>
    <w:p>
      <w:pPr>
        <w:spacing w:after="0"/>
        <w:ind w:left="0"/>
        <w:jc w:val="both"/>
      </w:pPr>
      <w:r>
        <w:rPr>
          <w:rFonts w:ascii="Times New Roman"/>
          <w:b w:val="false"/>
          <w:i w:val="false"/>
          <w:color w:val="000000"/>
          <w:sz w:val="28"/>
        </w:rPr>
        <w:t>
      31) проведение внутреннего анализа коррупционных рисков в деятельности Аппарата акима Акжарского района;</w:t>
      </w:r>
    </w:p>
    <w:bookmarkEnd w:id="74"/>
    <w:bookmarkStart w:name="z85" w:id="75"/>
    <w:p>
      <w:pPr>
        <w:spacing w:after="0"/>
        <w:ind w:left="0"/>
        <w:jc w:val="both"/>
      </w:pPr>
      <w:r>
        <w:rPr>
          <w:rFonts w:ascii="Times New Roman"/>
          <w:b w:val="false"/>
          <w:i w:val="false"/>
          <w:color w:val="000000"/>
          <w:sz w:val="28"/>
        </w:rPr>
        <w:t>
      32) обеспечение взаимодействия с государственными, правоохранительными органами и общественными организациями по вопросам поддержания правопорядка, профилактики правонарушений и коррупции, мобилизационной подготовки, мобилизации, территориальной обороны и гражданской защиты, призыва граждан на воинскую службу, противодействия терроризму;</w:t>
      </w:r>
    </w:p>
    <w:bookmarkEnd w:id="75"/>
    <w:bookmarkStart w:name="z86" w:id="76"/>
    <w:p>
      <w:pPr>
        <w:spacing w:after="0"/>
        <w:ind w:left="0"/>
        <w:jc w:val="both"/>
      </w:pPr>
      <w:r>
        <w:rPr>
          <w:rFonts w:ascii="Times New Roman"/>
          <w:b w:val="false"/>
          <w:i w:val="false"/>
          <w:color w:val="000000"/>
          <w:sz w:val="28"/>
        </w:rPr>
        <w:t>
      33) организация и обеспечение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 военного положения и в военное время;</w:t>
      </w:r>
    </w:p>
    <w:bookmarkEnd w:id="76"/>
    <w:bookmarkStart w:name="z87" w:id="77"/>
    <w:p>
      <w:pPr>
        <w:spacing w:after="0"/>
        <w:ind w:left="0"/>
        <w:jc w:val="both"/>
      </w:pPr>
      <w:r>
        <w:rPr>
          <w:rFonts w:ascii="Times New Roman"/>
          <w:b w:val="false"/>
          <w:i w:val="false"/>
          <w:color w:val="000000"/>
          <w:sz w:val="28"/>
        </w:rPr>
        <w:t>
      34) разработка, согласование с акиматом области и утверждение мобилизационного плана района, а также проведение мероприятий по мобилизационной подготовке в пределах соответствующих административно-территориальных единиц;</w:t>
      </w:r>
    </w:p>
    <w:bookmarkEnd w:id="77"/>
    <w:bookmarkStart w:name="z88" w:id="78"/>
    <w:p>
      <w:pPr>
        <w:spacing w:after="0"/>
        <w:ind w:left="0"/>
        <w:jc w:val="both"/>
      </w:pPr>
      <w:r>
        <w:rPr>
          <w:rFonts w:ascii="Times New Roman"/>
          <w:b w:val="false"/>
          <w:i w:val="false"/>
          <w:color w:val="000000"/>
          <w:sz w:val="28"/>
        </w:rPr>
        <w:t>
      35)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обеспечение их предупреждении и ликвидации;</w:t>
      </w:r>
    </w:p>
    <w:bookmarkEnd w:id="78"/>
    <w:bookmarkStart w:name="z89" w:id="79"/>
    <w:p>
      <w:pPr>
        <w:spacing w:after="0"/>
        <w:ind w:left="0"/>
        <w:jc w:val="both"/>
      </w:pPr>
      <w:r>
        <w:rPr>
          <w:rFonts w:ascii="Times New Roman"/>
          <w:b w:val="false"/>
          <w:i w:val="false"/>
          <w:color w:val="000000"/>
          <w:sz w:val="28"/>
        </w:rPr>
        <w:t>
      36) в сфере гражданской защиты осуществление мероприятий по защите населения и территорий от чрезвычайных ситуаций техногенного характера, возникших в результате совершенного акта терроризма, а также принятие участия в ликвидации его последствий;</w:t>
      </w:r>
    </w:p>
    <w:bookmarkEnd w:id="79"/>
    <w:bookmarkStart w:name="z90" w:id="80"/>
    <w:p>
      <w:pPr>
        <w:spacing w:after="0"/>
        <w:ind w:left="0"/>
        <w:jc w:val="both"/>
      </w:pPr>
      <w:r>
        <w:rPr>
          <w:rFonts w:ascii="Times New Roman"/>
          <w:b w:val="false"/>
          <w:i w:val="false"/>
          <w:color w:val="000000"/>
          <w:sz w:val="28"/>
        </w:rPr>
        <w:t>
      37)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80"/>
    <w:bookmarkStart w:name="z91" w:id="81"/>
    <w:p>
      <w:pPr>
        <w:spacing w:after="0"/>
        <w:ind w:left="0"/>
        <w:jc w:val="both"/>
      </w:pPr>
      <w:r>
        <w:rPr>
          <w:rFonts w:ascii="Times New Roman"/>
          <w:b w:val="false"/>
          <w:i w:val="false"/>
          <w:color w:val="000000"/>
          <w:sz w:val="28"/>
        </w:rPr>
        <w:t>
      38) вправе рассматривать дела об административных правонарушениях и налагать административные взыскания по подведомственным делам об административных правонарушениях, предусмотренных статьей 729 Кодекса Республики Казахстан "Об административных правонарушениях".</w:t>
      </w:r>
    </w:p>
    <w:bookmarkEnd w:id="81"/>
    <w:bookmarkStart w:name="z92" w:id="82"/>
    <w:p>
      <w:pPr>
        <w:spacing w:after="0"/>
        <w:ind w:left="0"/>
        <w:jc w:val="both"/>
      </w:pPr>
      <w:r>
        <w:rPr>
          <w:rFonts w:ascii="Times New Roman"/>
          <w:b w:val="false"/>
          <w:i w:val="false"/>
          <w:color w:val="000000"/>
          <w:sz w:val="28"/>
        </w:rPr>
        <w:t>
      39) представлять интересы акима и акимата района, Аппарата акима Акжарского района в судах Республики Казахстан.</w:t>
      </w:r>
    </w:p>
    <w:bookmarkEnd w:id="82"/>
    <w:bookmarkStart w:name="z93" w:id="83"/>
    <w:p>
      <w:pPr>
        <w:spacing w:after="0"/>
        <w:ind w:left="0"/>
        <w:jc w:val="left"/>
      </w:pPr>
      <w:r>
        <w:rPr>
          <w:rFonts w:ascii="Times New Roman"/>
          <w:b/>
          <w:i w:val="false"/>
          <w:color w:val="000000"/>
        </w:rPr>
        <w:t xml:space="preserve"> Глава 3. Статус, полномочия первого руководителя Аппарата акима Акжарского района</w:t>
      </w:r>
    </w:p>
    <w:bookmarkEnd w:id="83"/>
    <w:bookmarkStart w:name="z94" w:id="84"/>
    <w:p>
      <w:pPr>
        <w:spacing w:after="0"/>
        <w:ind w:left="0"/>
        <w:jc w:val="both"/>
      </w:pPr>
      <w:r>
        <w:rPr>
          <w:rFonts w:ascii="Times New Roman"/>
          <w:b w:val="false"/>
          <w:i w:val="false"/>
          <w:color w:val="000000"/>
          <w:sz w:val="28"/>
        </w:rPr>
        <w:t>
      16. Руководство Аппарата акима Акжарского района осуществляется первым руководителем, который несет персональную ответственность за выполнение возложенных на Аппарат акима Акжарского района задач и осуществление им своих полномочий.</w:t>
      </w:r>
    </w:p>
    <w:bookmarkEnd w:id="84"/>
    <w:bookmarkStart w:name="z95" w:id="85"/>
    <w:p>
      <w:pPr>
        <w:spacing w:after="0"/>
        <w:ind w:left="0"/>
        <w:jc w:val="both"/>
      </w:pPr>
      <w:r>
        <w:rPr>
          <w:rFonts w:ascii="Times New Roman"/>
          <w:b w:val="false"/>
          <w:i w:val="false"/>
          <w:color w:val="000000"/>
          <w:sz w:val="28"/>
        </w:rPr>
        <w:t>
      17. Руководитель Аппарата акима Акжарского района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85"/>
    <w:bookmarkStart w:name="z96" w:id="86"/>
    <w:p>
      <w:pPr>
        <w:spacing w:after="0"/>
        <w:ind w:left="0"/>
        <w:jc w:val="both"/>
      </w:pPr>
      <w:r>
        <w:rPr>
          <w:rFonts w:ascii="Times New Roman"/>
          <w:b w:val="false"/>
          <w:i w:val="false"/>
          <w:color w:val="000000"/>
          <w:sz w:val="28"/>
        </w:rPr>
        <w:t>
      18. Руководитель аппарата акима Акжарского района не имеет заместителей.</w:t>
      </w:r>
    </w:p>
    <w:bookmarkEnd w:id="86"/>
    <w:bookmarkStart w:name="z97" w:id="87"/>
    <w:p>
      <w:pPr>
        <w:spacing w:after="0"/>
        <w:ind w:left="0"/>
        <w:jc w:val="both"/>
      </w:pPr>
      <w:r>
        <w:rPr>
          <w:rFonts w:ascii="Times New Roman"/>
          <w:b w:val="false"/>
          <w:i w:val="false"/>
          <w:color w:val="000000"/>
          <w:sz w:val="28"/>
        </w:rPr>
        <w:t>
      19. Полномочия руководителя Аппарата акима Акжарского района:</w:t>
      </w:r>
    </w:p>
    <w:bookmarkEnd w:id="87"/>
    <w:bookmarkStart w:name="z98" w:id="88"/>
    <w:p>
      <w:pPr>
        <w:spacing w:after="0"/>
        <w:ind w:left="0"/>
        <w:jc w:val="both"/>
      </w:pPr>
      <w:r>
        <w:rPr>
          <w:rFonts w:ascii="Times New Roman"/>
          <w:b w:val="false"/>
          <w:i w:val="false"/>
          <w:color w:val="000000"/>
          <w:sz w:val="28"/>
        </w:rPr>
        <w:t>
      1) без доверенности представляет интересы Аппарата акима Акжарского района в государственных органах и иных организациях;</w:t>
      </w:r>
    </w:p>
    <w:bookmarkEnd w:id="88"/>
    <w:bookmarkStart w:name="z99" w:id="89"/>
    <w:p>
      <w:pPr>
        <w:spacing w:after="0"/>
        <w:ind w:left="0"/>
        <w:jc w:val="both"/>
      </w:pPr>
      <w:r>
        <w:rPr>
          <w:rFonts w:ascii="Times New Roman"/>
          <w:b w:val="false"/>
          <w:i w:val="false"/>
          <w:color w:val="000000"/>
          <w:sz w:val="28"/>
        </w:rPr>
        <w:t>
      2) обладает правом первой подписи финансовых документов, заключает договоры, выдает доверенности;</w:t>
      </w:r>
    </w:p>
    <w:bookmarkEnd w:id="89"/>
    <w:bookmarkStart w:name="z100" w:id="90"/>
    <w:p>
      <w:pPr>
        <w:spacing w:after="0"/>
        <w:ind w:left="0"/>
        <w:jc w:val="both"/>
      </w:pPr>
      <w:r>
        <w:rPr>
          <w:rFonts w:ascii="Times New Roman"/>
          <w:b w:val="false"/>
          <w:i w:val="false"/>
          <w:color w:val="000000"/>
          <w:sz w:val="28"/>
        </w:rPr>
        <w:t>
      3) организует и руководит работой аппарата акима района, несет персональную ответственность за выполнение возложенных на аппарат функций и задач;</w:t>
      </w:r>
    </w:p>
    <w:bookmarkEnd w:id="90"/>
    <w:bookmarkStart w:name="z101" w:id="91"/>
    <w:p>
      <w:pPr>
        <w:spacing w:after="0"/>
        <w:ind w:left="0"/>
        <w:jc w:val="both"/>
      </w:pPr>
      <w:r>
        <w:rPr>
          <w:rFonts w:ascii="Times New Roman"/>
          <w:b w:val="false"/>
          <w:i w:val="false"/>
          <w:color w:val="000000"/>
          <w:sz w:val="28"/>
        </w:rPr>
        <w:t>
      4) несет персональную ответственность за соблюдение антикоррупционного законодательства сотрудниками Аппарата акима Акжарского района, за непринятие мер по противодействию коррупции;</w:t>
      </w:r>
    </w:p>
    <w:bookmarkEnd w:id="91"/>
    <w:bookmarkStart w:name="z102" w:id="92"/>
    <w:p>
      <w:pPr>
        <w:spacing w:after="0"/>
        <w:ind w:left="0"/>
        <w:jc w:val="both"/>
      </w:pPr>
      <w:r>
        <w:rPr>
          <w:rFonts w:ascii="Times New Roman"/>
          <w:b w:val="false"/>
          <w:i w:val="false"/>
          <w:color w:val="000000"/>
          <w:sz w:val="28"/>
        </w:rPr>
        <w:t>
      5) контролирует исполнение законодательства о государственной службе в Аппарате акима Акжарского района;</w:t>
      </w:r>
    </w:p>
    <w:bookmarkEnd w:id="92"/>
    <w:bookmarkStart w:name="z103" w:id="93"/>
    <w:p>
      <w:pPr>
        <w:spacing w:after="0"/>
        <w:ind w:left="0"/>
        <w:jc w:val="both"/>
      </w:pPr>
      <w:r>
        <w:rPr>
          <w:rFonts w:ascii="Times New Roman"/>
          <w:b w:val="false"/>
          <w:i w:val="false"/>
          <w:color w:val="000000"/>
          <w:sz w:val="28"/>
        </w:rPr>
        <w:t>
      6) представляет на утверждение акимату района Положение об Аппарате акима Акжарского района, структуру и лимит штатной численности;</w:t>
      </w:r>
    </w:p>
    <w:bookmarkEnd w:id="93"/>
    <w:bookmarkStart w:name="z104" w:id="94"/>
    <w:p>
      <w:pPr>
        <w:spacing w:after="0"/>
        <w:ind w:left="0"/>
        <w:jc w:val="both"/>
      </w:pPr>
      <w:r>
        <w:rPr>
          <w:rFonts w:ascii="Times New Roman"/>
          <w:b w:val="false"/>
          <w:i w:val="false"/>
          <w:color w:val="000000"/>
          <w:sz w:val="28"/>
        </w:rPr>
        <w:t>
      7) вносит предложения по установлению доплат, материальному поощрению государственных служащих, оказанию материальной помощи;</w:t>
      </w:r>
    </w:p>
    <w:bookmarkEnd w:id="94"/>
    <w:bookmarkStart w:name="z105" w:id="95"/>
    <w:p>
      <w:pPr>
        <w:spacing w:after="0"/>
        <w:ind w:left="0"/>
        <w:jc w:val="both"/>
      </w:pPr>
      <w:r>
        <w:rPr>
          <w:rFonts w:ascii="Times New Roman"/>
          <w:b w:val="false"/>
          <w:i w:val="false"/>
          <w:color w:val="000000"/>
          <w:sz w:val="28"/>
        </w:rPr>
        <w:t>
      8) подписывает служебную документацию в пределах компетенции аппарата;</w:t>
      </w:r>
    </w:p>
    <w:bookmarkEnd w:id="95"/>
    <w:bookmarkStart w:name="z106" w:id="96"/>
    <w:p>
      <w:pPr>
        <w:spacing w:after="0"/>
        <w:ind w:left="0"/>
        <w:jc w:val="both"/>
      </w:pPr>
      <w:r>
        <w:rPr>
          <w:rFonts w:ascii="Times New Roman"/>
          <w:b w:val="false"/>
          <w:i w:val="false"/>
          <w:color w:val="000000"/>
          <w:sz w:val="28"/>
        </w:rPr>
        <w:t>
      9) согласовывает и представляет на рассмотрение акимату и акиму района проекты нормативных правовых актов и другие документы;</w:t>
      </w:r>
    </w:p>
    <w:bookmarkEnd w:id="96"/>
    <w:bookmarkStart w:name="z107" w:id="97"/>
    <w:p>
      <w:pPr>
        <w:spacing w:after="0"/>
        <w:ind w:left="0"/>
        <w:jc w:val="both"/>
      </w:pPr>
      <w:r>
        <w:rPr>
          <w:rFonts w:ascii="Times New Roman"/>
          <w:b w:val="false"/>
          <w:i w:val="false"/>
          <w:color w:val="000000"/>
          <w:sz w:val="28"/>
        </w:rPr>
        <w:t>
      10) издает приказы в пределах компетенции, установленной настоящим Положением;</w:t>
      </w:r>
    </w:p>
    <w:bookmarkEnd w:id="97"/>
    <w:bookmarkStart w:name="z108" w:id="98"/>
    <w:p>
      <w:pPr>
        <w:spacing w:after="0"/>
        <w:ind w:left="0"/>
        <w:jc w:val="both"/>
      </w:pPr>
      <w:r>
        <w:rPr>
          <w:rFonts w:ascii="Times New Roman"/>
          <w:b w:val="false"/>
          <w:i w:val="false"/>
          <w:color w:val="000000"/>
          <w:sz w:val="28"/>
        </w:rPr>
        <w:t>
      11) назначает, освобождает, налагает дисциплинарные взыскания и применяет меры поощрения на работников Аппарата акима Акжарского района, осуществляющих техническое обслуживание и обеспечивающих функционирование Аппарата акима Акжарского района и не являющихся государственными служащими, вопросы трудовых отношений которых отнесены к его компетенции;</w:t>
      </w:r>
    </w:p>
    <w:bookmarkEnd w:id="98"/>
    <w:bookmarkStart w:name="z109" w:id="99"/>
    <w:p>
      <w:pPr>
        <w:spacing w:after="0"/>
        <w:ind w:left="0"/>
        <w:jc w:val="both"/>
      </w:pPr>
      <w:r>
        <w:rPr>
          <w:rFonts w:ascii="Times New Roman"/>
          <w:b w:val="false"/>
          <w:i w:val="false"/>
          <w:color w:val="000000"/>
          <w:sz w:val="28"/>
        </w:rPr>
        <w:t>
      12) осуществляет личный прием физических лиц и представителей юридических лиц.</w:t>
      </w:r>
    </w:p>
    <w:bookmarkEnd w:id="99"/>
    <w:bookmarkStart w:name="z110" w:id="100"/>
    <w:p>
      <w:pPr>
        <w:spacing w:after="0"/>
        <w:ind w:left="0"/>
        <w:jc w:val="both"/>
      </w:pPr>
      <w:r>
        <w:rPr>
          <w:rFonts w:ascii="Times New Roman"/>
          <w:b w:val="false"/>
          <w:i w:val="false"/>
          <w:color w:val="000000"/>
          <w:sz w:val="28"/>
        </w:rPr>
        <w:t>
      Исполнение полномочий руководителя Аппарата акима Акжарского района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а также настоящим Положением.</w:t>
      </w:r>
    </w:p>
    <w:bookmarkEnd w:id="100"/>
    <w:bookmarkStart w:name="z111" w:id="101"/>
    <w:p>
      <w:pPr>
        <w:spacing w:after="0"/>
        <w:ind w:left="0"/>
        <w:jc w:val="left"/>
      </w:pPr>
      <w:r>
        <w:rPr>
          <w:rFonts w:ascii="Times New Roman"/>
          <w:b/>
          <w:i w:val="false"/>
          <w:color w:val="000000"/>
        </w:rPr>
        <w:t xml:space="preserve"> Глава 4. Имущество государственного органа</w:t>
      </w:r>
    </w:p>
    <w:bookmarkEnd w:id="101"/>
    <w:bookmarkStart w:name="z112" w:id="102"/>
    <w:p>
      <w:pPr>
        <w:spacing w:after="0"/>
        <w:ind w:left="0"/>
        <w:jc w:val="both"/>
      </w:pPr>
      <w:r>
        <w:rPr>
          <w:rFonts w:ascii="Times New Roman"/>
          <w:b w:val="false"/>
          <w:i w:val="false"/>
          <w:color w:val="000000"/>
          <w:sz w:val="28"/>
        </w:rPr>
        <w:t>
      20. Аппарат акима Акжарского района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02"/>
    <w:bookmarkStart w:name="z113" w:id="103"/>
    <w:p>
      <w:pPr>
        <w:spacing w:after="0"/>
        <w:ind w:left="0"/>
        <w:jc w:val="both"/>
      </w:pPr>
      <w:r>
        <w:rPr>
          <w:rFonts w:ascii="Times New Roman"/>
          <w:b w:val="false"/>
          <w:i w:val="false"/>
          <w:color w:val="000000"/>
          <w:sz w:val="28"/>
        </w:rPr>
        <w:t>
      21. Имущество Аппарата акима Акжарского района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03"/>
    <w:bookmarkStart w:name="z114" w:id="104"/>
    <w:p>
      <w:pPr>
        <w:spacing w:after="0"/>
        <w:ind w:left="0"/>
        <w:jc w:val="both"/>
      </w:pPr>
      <w:r>
        <w:rPr>
          <w:rFonts w:ascii="Times New Roman"/>
          <w:b w:val="false"/>
          <w:i w:val="false"/>
          <w:color w:val="000000"/>
          <w:sz w:val="28"/>
        </w:rPr>
        <w:t>
      22. Имущество, закрепленное за Аппаратом акима Акжарского района, относится к коммунальной собственности.</w:t>
      </w:r>
    </w:p>
    <w:bookmarkEnd w:id="104"/>
    <w:bookmarkStart w:name="z115" w:id="105"/>
    <w:p>
      <w:pPr>
        <w:spacing w:after="0"/>
        <w:ind w:left="0"/>
        <w:jc w:val="both"/>
      </w:pPr>
      <w:r>
        <w:rPr>
          <w:rFonts w:ascii="Times New Roman"/>
          <w:b w:val="false"/>
          <w:i w:val="false"/>
          <w:color w:val="000000"/>
          <w:sz w:val="28"/>
        </w:rPr>
        <w:t>
      23. Аппарат акима Акжарского района не вправе самостоятельно отчуждать или иными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5"/>
    <w:bookmarkStart w:name="z116" w:id="106"/>
    <w:p>
      <w:pPr>
        <w:spacing w:after="0"/>
        <w:ind w:left="0"/>
        <w:jc w:val="left"/>
      </w:pPr>
      <w:r>
        <w:rPr>
          <w:rFonts w:ascii="Times New Roman"/>
          <w:b/>
          <w:i w:val="false"/>
          <w:color w:val="000000"/>
        </w:rPr>
        <w:t xml:space="preserve"> Глава 5. Реорганизация и упразднение государственного орагана</w:t>
      </w:r>
    </w:p>
    <w:bookmarkEnd w:id="106"/>
    <w:bookmarkStart w:name="z117" w:id="107"/>
    <w:p>
      <w:pPr>
        <w:spacing w:after="0"/>
        <w:ind w:left="0"/>
        <w:jc w:val="both"/>
      </w:pPr>
      <w:r>
        <w:rPr>
          <w:rFonts w:ascii="Times New Roman"/>
          <w:b w:val="false"/>
          <w:i w:val="false"/>
          <w:color w:val="000000"/>
          <w:sz w:val="28"/>
        </w:rPr>
        <w:t>
      24. Реорганизация и упразднение Аппарата акима Акжарского района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аппарата акима Акжарского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Хасеинов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