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dfbb" w14:textId="77ed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29-11 "Об утверждении бюджета Уялинского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28 декабря 2022 года № 29-11 "Об утверждении бюджета Уялинского сельского округа Акжарского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Уялинского сельского округа Акжарского района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34 952,3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-3 562,3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3 562,3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3 562,3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республиканского, областного и районного бюджетов, неиспользованных (недоиспользованных) в 2022 году, согласно приложению 4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 целевых трансфертов из районного бюджета, областного бюджета и целевых трансфертов, выделенных из республиканского бюджета за счет целевого трансферта из Национального фонда Республики Казахстан, неиспользованных (недоиспользованных) в 2022 году, определяется решением акима Уялинского сельского округа Акжарского района Северо-Казахстанской области "О реализации решения Акжарского районного маслихата "Об утверждении бюджета Уялинского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29-11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сложивщихся на 1 января 2023 года и возврат неиспользованных (недоиспользованных) в 2022 году целевых трансфертов из областного бюджета, районного бюджета и целевых трансфертов, выделенных из республиканского за счет целевого трансферта из Национального фонда Республики Казахстан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