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8d30" w14:textId="b268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Акжаркынского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45 398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Акжаркынского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Акжаркынского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Акжаркынского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Акжаркынского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Акжаркынского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республиканского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44 789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Акжаркынского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цедевых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деабря 2023 года № 13-10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Акжаркынского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