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5b9" w14:textId="3a18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Кулыкольского сельского округа Акжарского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2023 года № 13-14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Кулыкольского сельского округа Акжарского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38 107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38 367,3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00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2024 год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2024 год предусмотрен объем субвенции, передаваемой из районного бюджета в бюджет округа в сумме 33 340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2024 финансового года, согласно приложению 2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Кулыколького сельского округа Акжарского района Северо-Казахстанской области "О реализации решения Акжарского районного маслихата "Об утверждении бюджета Кулыкольского сельского округа Акжарского района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00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13-14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12.11.2024 </w:t>
      </w:r>
      <w:r>
        <w:rPr>
          <w:rFonts w:ascii="Times New Roman"/>
          <w:b w:val="false"/>
          <w:i w:val="false"/>
          <w:color w:val="ff0000"/>
          <w:sz w:val="28"/>
        </w:rPr>
        <w:t>№ 26-9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13-14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13-14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Акжарскогорайона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30.04.2024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