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545" w14:textId="81b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Үлкен Қараой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Үлкен Қараой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196 372,6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191 667,7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54 654 тысяч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1 января 2024 года,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сельского округа Үлкен Қараой Акжарского района Северо-Казахстанской области "О реализации решения Акжарского районного маслихата "Об утверждении бюджета сельского округа Үлкен Қараой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начало 1 января 2024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