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6002" w14:textId="99d6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Восходское Восходского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Восходского сельского округа Акжарского района Северо-Казахстанской области от 26 сентября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Восходскоеи на основании заключения областной ономастической комиссии от 26августа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Восходское Восходского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на улицу Конституции;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Мироненко на улицу Еңбек.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