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53a0" w14:textId="d985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коммунальном государственном учреждении "Аппарат маслихата района имени Габита Мусрепова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31 марта 2023 года № 2-2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79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регламента маслихата, утвержденного Указом Президента Республики Казахстан "Об утверждении Типового регламента маслихата"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коммунального государственного учреждения "Аппарат маслихата района имени Габита Мусрепова Северо-Казахстанской области" (далее – Положение),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маслихата района имени Габита Мусрепова Северо-Казахстанской области"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подписания настоящего решения направление его копии в электронном виде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аппарата маслихата района имени Габита Мусрепова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государственную регистрацию вышеуказанного Положения в органах юстиции в установленном законодательством порядке.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районного маслихата Маямирову С.К.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имени Габита Мусрепова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2023 года № 2-2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Коммунальное государственное учреждение "Аппарат маслихата района имени Габита Мусрепова Северо-Казахстанской области" является государственным органом Республики Казахстан, обеспечивающим деятельность маслихата района имени Габита Мусрепова, его органов и депутатов.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"Аппарат маслихата района имени Габита Мусрепова Северо-Казахстанской области" не имеет ведомств.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"Аппарат маслихата района имени Габита Мусрепова Северо-Казахстанской области" (далее – Аппарат маслихата района имени Габита Мусрепова)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а также настоящим Положением.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маслихата района имени Габита Мусрепова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приказом Министра финансов Республики Казахстан от 4 декабря 2014 года № 540 "Об утверждении Правил исполнения бюджета и его кассового обслуживания".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района имени Габита Мусрепова вступает в гражданско-правовые отношения от собственного имени.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района имени Габита Мусрепова имеет право выступать стороной гражданско-правовых отношений от имени государства, если оно уполномочено на это в соответствии с Законом Республики Казахстан "О местном государственном управлении и самоуправлении в Республике Казахстан", бюджетным и финансовым законодательством.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района имени Габита Мусрепова по вопросам своей компетенции в установленном законодательством Республики Казахстан порядке принимает решения маслихата и распоряжения председателя маслихата района имени Габита Мусрепова. Решения районного маслихата принимаются в соответствии с Бюджетным, Трудовым и Земельными кодексами Республики Казахстан, Административным процедурно-процессуальным кодексом Республики Казахстан, кодексом Республики Казахстан "О налогах и других обязательных платежах в бюджет (Налоговый Кодекс)", с Законами Республики Казахстан "О местном государственном управлении и самоуправлении в Республике Казахстан", "О государственном регулировании развития агропромышленного комплекса и сельских территорий", "О жилищных отношениях", "О правовых актах", "О пастбищах", "О порядке организации и проведения мирных собраний в Республике Казахстан", "О государственных закупках", "О государственной службе Республики Казахстан", "О противодействии коррупции", актами Президента и Правительства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маслихата района имени Габита Мусрепова утверждаются в соответствии Законами Республики Казахстан "О местном государственном управлении и самоуправлении в Республике Казахстан", "О государственной службе Республики Казахстан".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150400, Республика Казахстан, Северо-Казахстанская область, район имени Габита Мусрепова село Новоишимское, улица Абылай-хана, 28.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учредительным документом Аппарата маслихата района имени Габита Мусрепова.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маслихата района имени Габита Мусрепова осуществляется из местного бюджета в соответствии с бюджетным законодательством Республики Казахстан.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маслихата района имени Габита Мусрепова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маслихата района имени Габита Мусрепова</w:t>
      </w:r>
    </w:p>
    <w:bookmarkEnd w:id="20"/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Аппарата маслихата района имени Габита Мусрепова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организационного, правового, материально-технического обеспечения маслихата и его органов, оказание помощи депутатам в осуществлении их полномочий;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маслихата на сессиях, через постоянные комиссии и депутатов в порядке, установленном Законом Республики Казахстан "О местном государственном управлении и самоуправлении в Республике Казахстан";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принятие на сессиях маслихата нормативных правовых актов, предусматривающие сокращение местных бюджетных доходов или увеличение местных бюджетных расходов и нормативных правовых актов, касающиеся прав, свобод и обязанностей граждан;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соблюдения законности в деятельности председателя маслихата, депутатов маслихата и Аппарата маслихата района имени Габита Мусрепова;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информированности населения о деятельности районного маслихата в соответствии с Законом Республики Казахстан "О доступе к информации";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организационного обеспечения деятельности Общественного совета района в соответствии с Законом Республики Казахстан "Об общественных советах".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Права: 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от государственных органов и должностных лиц, организаций информацию, по вопросам деятельности районного маслихата;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беспрепятственно посещать государственные органы, общественные объединения и государственные организации, расположенные на территории района, за исключением организаций, деятельность которых связана с государственными секретами;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работников государственных органов и организаций для участия в подготовке вопросов, вносимых на рассмотрение районного маслихата и его постоянных комиссий;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депутатские запросы, предложения, отклики, сообщения, жалобы в государственные органы и организации в целях обеспечения своевременности рассмотрения и реализации запросов депутатов и депутатских предложений;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информацию от ревизионной комиссии области о проведенных контрольных мероприятиях по вопросам исполнения бюджета района;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исполнением принятых решений, а также требований законодательства Республики Казахстан;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заключать договора, соглашения.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задачи и функции, возложенные на Аппарат маслихата района имени Габита Мусрепова;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принятия решений, не соответствующих основным направлениям внутренней и внешней политики Республики Казахстан;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интересы Республики Казахстан в обеспечении национальной безопасности;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прав и законных интересов граждан;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подготовки и проведение сессии маслихата в том числе онлайн-трансляции на основе утвержденного Перечня основных вопросов, внесенных на сессию маслихата, а также по вносимым вопросам постоянными комиссиями, депутатами, акимом района;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принятия на сессиях районного маслихата нормативных правовых актов, предусматривающих сокращение местных бюджетов доходов или увеличение местных бюджетных расходов и нормативных правовых актов, принятых в пределах компетенции районного маслихата и касающиеся прав, свобод и обязанностей граждан;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проведения юридической экспертизы нормативных правовых актов и государственной регистрации в органах юстиции решений маслихата, имеющие общеобязательное значение, касающихся прав, свобод и обязанностей граждан;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постоянного правового мониторинга в отношении нормативных правовых актов устаревших, коррупциогенных и неэффективно реализуемых норм права, принятых и (или) разработчиками которых является районный маслихат либо относящихся к их компетенции в порядке, определяемом Правительством Республики Казахстан;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расходов на обеспечение депутатской деятельности, возмещение командировочных расходов;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функционирования и своевременного обновления официального сайта районного маслихата в соответствии с Законом Республики Казахстан "О доступе к информации";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размещение нормативных правовых актов принятых районным маслихатом в Эталонном контрольном банке нормативных правовых актов Республики Казахстан, на интернет-ресурсе районного маслихата;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размещение проектов нормативных правовых актов разработчиком, которого является районный маслихат на интернет-портале открытых нормативных правовых актов;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подготовки заседаний постоянных комиссий, публичных слушаний, рабочих поездок, анализ, обобщение и своевременное предоставление членам постоянных комиссий материалов по рассматриваемым вопросам, разработка и согласование проектов постановлений комиссий;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открытости и публичности работы депутатов постоянных комиссий через интернет-ресурс районного маслихата и социальные сети;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подготовки депутатских запросов в соответствии с Законом Республики Казахстан "О местном государственном управлении и самоуправлении в Республике Казахстан" по итогам высказанных избирателями на встречах и приемах просьб, предложений, проблемных вопросов;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защиты интересов Аппарата маслихата района имени Габита Мусрепова в судебных органах;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обращений физических и юридических лиц;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деятельности комиссий и рабочих групп;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учета наличия и движения имущества и обязательств, использование материальных и финансовых ресурсов в соответствии с утвержденными нормами, нормативами и сметами, индивидуальными планами финансирования бюджетных программ по обязательствам и платежам, предотвращение отрицательных результатов хозяйственной деятельности;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представлять интересы Аппарата маслихата района имени Габита Мусрепова в судах Республики Казахстан.</w:t>
      </w:r>
    </w:p>
    <w:bookmarkEnd w:id="60"/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органа, коллегиальных органов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коммунальным государственным учреждением "Аппарат маслихата района имени Габита Мусрепова Северо-Казахстанской области" осуществляется председателем районного маслихата, который несет персональную ответственность за выполнение возложенных на Аппарат маслихата района имени Габита Мусрепова задач и осуществление им своих полномочий.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районного маслихата, избирается на должность и освобождается от должности в соответствии с Законами Республики Казахстан "О местном государственном управлении и самоуправлении в Республике Казахстан", "О выборах в Республике Казахстан".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Председатель районного маслихата является должностным лицом, работающим на постоянной основе. 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маслихата района: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формирует повестку дня сессии, обеспечивает составление протокола, подписывает решения, документы, принятые или утвержденные на сессии маслихата;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созыве сессии районного маслихата;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заседание сессии районного маслихата, обеспечивает соблюдение регламента маслихата;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депутатам районного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контролирует рассмотрение запросов депутатов и депутатских обращений;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 деятельностью аппарата районного маслихата, назначает на должность и освобождает от должности его служащих;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регулярно представляет в районный маслихат информацию об обращениях избирателей и о принятых по ним мерах;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взаимодействие районного маслихата с государственными органами и органами местного самоуправления;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проверку подлинности собранных подписей депутатов районного маслихата, инициирующих вопрос о выражении недоверия акиму в соответствии со статьей 24 Закона Республики Казахстан "О местном государственном управлении и самоуправлении в Республике Казахстан";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распоряжения;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деятельность постоянных комиссий;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районный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опубликование решений районного маслихата, определяет меры по контролю за их исполнением;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пользуется правом решающего голоса в случае, если при голосовании на сессии маслихата голоса депутатов разделяются поровну;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установленном законодательством порядке и в пределах своей компетенции поощряет и налагает дисциплинарные взыскания на работников аппарата районного маслихата;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принимает меры, направленные на противодействие коррупции в Аппарате маслихата района имени Габита Мусрепова и несет персональную ответственность за принятие антикоррупционных мер.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 отсутствии председателя районного маслихата его полномочия временно осуществляются председателем одной из постоянных комиссий маслихата;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личный прием физических и представителей юридических лиц;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выполняет полномочия, предусмотренные Законом Республики Казахстан "О местном государственном управлении и самоуправлении в Республике Казахстан", законодательством Республики Казахстан, регламентом и решениями маслихата;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районного маслихата определяет полномочия руководителя аппарата районного маслихата в соответствии Законами Республики Казахстан "О местном государственном управлении и самоуправлении в Республике Казахстан", "О государственной службе Республики Казахстан", "О противодействии коррупции";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Взаимоотношение между руководством Аппарата маслихата района имени Габита Мусрепова с трудовым коллективом определяется в соответствии с Трудовым кодексом Республики Казахстан, Законом Республики Казахстан "О государственной службе Республики Казахстан".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Взаимоотношения между Аппаратом маслихата района имени Габита Мусрепова и уполномоченным органом по управлению коммунальным имуществом (местным исполнительным органом) регулируются Законами Республики Казахстан "О местном государственном управлении и самоуправлении в Республике Казахстан", "О государственном имуществе".</w:t>
      </w:r>
    </w:p>
    <w:bookmarkEnd w:id="87"/>
    <w:bookmarkStart w:name="z9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маслихата района имени Габита Мусрепова может иметь на праве оперативного управления обособленное имущество в случаях, предусмотренных Гражданским кодексом Республики Казахстан, Законом Республики Казахстан "О государственном имуществе".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маслихата района имени Габита Мусрепова формируется за счет имущества, переданного ему собственником, приобретенного за счет бюджетных средств и иных источников, не запрещенных законодательством Республики Казахстан.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закрепленное, за Аппаратом маслихата района имени Габита Мусрепова относится к коммунальной собственности.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Аппарат маслихата района имени Габита Мусрепова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2"/>
    <w:bookmarkStart w:name="z10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Аппарата маслихата района имени Габита Мусрепова осуществляются в соответствии с Гражданским и Трудовым кодексом Республики Казахстан, Законами Республики Казахстан "О местном государственном управлении и самоуправлении в Республике Казахстан", "О государственной регистрации юридических лиц и учетной регистрации филиалов и представительств", "О государственном имуществе", "О государственной службе Республики Казахстан", а также настоящим Положением.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района имени Габита Мусрепова не имеет организации, находящиеся в его ведении.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района имени Габита Мусрепова не имеет территориальные органы, находящиеся в его ведении.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района имени Габита Мусрепова не имеет государственные учреждения, находящиеся в его ведении.</w:t>
      </w:r>
    </w:p>
    <w:bookmarkEnd w:id="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