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fe2b" w14:textId="f53f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марта 2023 года № 2-3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33-3 Закона Республики Казахстан "О государственной службе Республики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маслихата района имени Габита Мусрепова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маслихата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Габита Мусрепова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2-3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района имени Габита Мусрепова Северо-Казахстанской области"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решения маслихата района имени Габита Мусрепова Северо-Казахстанской области от 17.07.2023 </w:t>
      </w:r>
      <w:r>
        <w:rPr>
          <w:rFonts w:ascii="Times New Roman"/>
          <w:b w:val="false"/>
          <w:i w:val="false"/>
          <w:color w:val="ff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(далее – Методика) коммунального государственного учреждения "Аппарат маслихата района имени Габита Мусрепова Северо-Казахстанской области" (далее – аппарат маслихата) разработана в соответствии с пунктом 5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(зарегистрировано в Реестре государственной регистрации нормативных правовых актов под № 16299) (далее – Типовая методика) и определяет порядок оценки деятельности административных государственных служащих корпуса "Б" (далее – служащие корпуса "Б") аппарата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маслихатом района имени Габита Мусрепова на основе типовой Методики с учетом специфики деятельности аппарата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 – председатель маслихата района имени Габита Мусрепова;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– руководитель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категории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 действовал до 31.08.2023 в соответствии с решением маслихата района имени Габита Мусрепова Северо-Казахстанской области от 17.07.2023 </w:t>
      </w:r>
      <w:r>
        <w:rPr>
          <w:rFonts w:ascii="Times New Roman"/>
          <w:b w:val="false"/>
          <w:i w:val="false"/>
          <w:color w:val="00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оценки,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маслихата района имени Габита Мусрепова Северо-Казахстанской области от 17.07.2023 </w:t>
      </w:r>
      <w:r>
        <w:rPr>
          <w:rFonts w:ascii="Times New Roman"/>
          <w:b w:val="false"/>
          <w:i w:val="false"/>
          <w:color w:val="00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"Выполняет функциональные обязанности эффективно",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главным специалистом по информационно-техническому обеспечению и делопроизводству (далее – главный специалист),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у главного специалиста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отчҰтный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главный специалист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еҰ отсутствия главным специалистом.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форме,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еҰ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еҰ отсутствия главным специалистом.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руководителем аппарата,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распоряжение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в соответствии с решением маслихата района имени Габита Мусрепова Северо-Казахстанской области от 17.07.2023 </w:t>
      </w:r>
      <w:r>
        <w:rPr>
          <w:rFonts w:ascii="Times New Roman"/>
          <w:b w:val="false"/>
          <w:i w:val="false"/>
          <w:color w:val="ff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