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928" w14:textId="e917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3 июля 2018 года № 26-5 "Об утверждении регламента собрания местного сообщества сельских округов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2023 года № 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регламента собрания местного сообщества сельских округов района имени Габита Мусрепова Северо-Казахстанской области" от 3 июля 2018 года № 26-5 (зарегистрировано в Реестре государственной регистрации нормативных правовых актов под № 4842)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собрания местного сообщества сельских округов района имени Габита Мусрепова Северо-Казахстанской области, утвержденного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района имени Габита Мусрепова Северо-Казахстанской области" обеспечить размещение настоящего решения на интернет-ресурсе аппарата маслихата района имени Габита Мусрепова и опубликование в средствах массовой информации района имени Габита Мусрепова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