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5887" w14:textId="7635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2022 года № 24-5 "Об утверждении бюджета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мая 2023 года № 3-2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2023-2025 годы" от 27 декабря 2022 года № 24-5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5 214 009,6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2 045 172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69 190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402 651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2 696 996,6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5 402 811,4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92 467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225 709,8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493 558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471 118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5 214 009,6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2 696 596,1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5 402 811,4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