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bd139" w14:textId="60bd1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имени Габита Мусрепова Северо-Казахстанской области от 31 марта 2023 года № 2-3 "Об утверждении Методики оценки деятельности административных государственных служащих корпуса "Б" коммунального государственного учреждения "Аппарат маслихата района имени Габита Мусрепова Северо-Казахстанской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имени Габита Мусрепова Северо-Казахстанской области от 17 июля 2023 года № 5-2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имени Габита Мусрепова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имени Габита Мусрепова Северо-Казахстанской области "Об утверждении Методики оценки деятельности административных государственных служащих корпуса "Б" коммунального государственного учреждения "Аппарат маслихата района имени Габита Мусрепова Северо-Казахстанской области" от 31 марта 2023 года № 2-3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коммунального государственного учреждения "Аппарат маслихата района имени Габита Мусрепова Северо-Казахстанской области" утвержденную вышеуказанным решением,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Установить, что </w:t>
      </w:r>
      <w:r>
        <w:rPr>
          <w:rFonts w:ascii="Times New Roman"/>
          <w:b w:val="false"/>
          <w:i w:val="false"/>
          <w:color w:val="000000"/>
          <w:sz w:val="28"/>
        </w:rPr>
        <w:t>подпункт 12)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3, абзац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глава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Методики оценки деятельности административных государственных служащих корпуса "Б" коммунального государственного учреждения "Аппарат маслихата района имени Габита Мусрепова Северо-Казахстанской области" действуют до 31 августа 2023 года.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 района имени Габита Мусрепова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Баумаганбетов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района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имени Габита Мусрепова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Северо-Казахстанской области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июля 2023 года № 5-2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решением маслихата района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имени Габита Мусрепова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Северо-Казахстанской области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марта 2023 года № 2-3</w:t>
            </w:r>
          </w:p>
        </w:tc>
      </w:tr>
    </w:tbl>
    <w:bookmarkStart w:name="z2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коммунального государственного учреждения "Аппарат маслихата района имени Габита Мусрепова Северо-Казахстанской области"</w:t>
      </w:r>
    </w:p>
    <w:bookmarkEnd w:id="4"/>
    <w:bookmarkStart w:name="z2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2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Настоящая методика оценки деятельности административных государственных служащих корпуса "Б" (далее – Методика) коммунального государственного учреждения "Аппарат маслихата района имени Габита Мусрепова Северо-Казахстанской области" (далее – аппарат маслихата) разработана в соответствии с пунктом 5 статьи 33 Закона Республики Казахстан "О государственной службе Республики Казахстан", Типовой методикой оценки деятельности административных государственных служащих корпуса "Б", утвержденной приказом Председателя Агентства Республики Казахстан по делам государственной службы и противодействию коррупции от 16 января 2018 года № 13 (зарегистрировано в Реестре государственной регистрации нормативных правовых актов под № 16299) (далее – Типовая методика) и определяет порядок оценки деятельности административных государственных служащих корпуса "Б" (далее – служащие корпуса "Б") аппарата маслихата.</w:t>
      </w:r>
    </w:p>
    <w:bookmarkEnd w:id="6"/>
    <w:bookmarkStart w:name="z2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Методика оценки деятельности административных государственных служащих корпуса "Б" аппарата маслихата утверждается маслихатом района имени Габита Мусрепова на основе типовой Методики с учетом специфики деятельности аппарата маслихата.</w:t>
      </w:r>
    </w:p>
    <w:bookmarkEnd w:id="7"/>
    <w:bookmarkStart w:name="z2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Основные используемые понятия в настоящей Методике:</w:t>
      </w:r>
    </w:p>
    <w:bookmarkEnd w:id="8"/>
    <w:bookmarkStart w:name="z2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вышестоящий руководитель – лицо, по отношению к которому непосредственный руководитель оцениваемого служащего находится в прямом подчинении – председатель маслихата района имени Габита Мусрепова;</w:t>
      </w:r>
    </w:p>
    <w:bookmarkEnd w:id="9"/>
    <w:bookmarkStart w:name="z2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непосредственный руководитель – вышестоящее по государственной должности лицо, по отношению к которому государственный служащий находится в прямом подчинении в соответствии с его должностной инструкцией – руководитель аппарата маслихата;</w:t>
      </w:r>
    </w:p>
    <w:bookmarkEnd w:id="10"/>
    <w:bookmarkStart w:name="z2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оценивающее лицо – непосредственный руководитель и/или вышестоящий руководитель в зависимости от специфики деятельности государственного органа, а также круг лиц из рабочего окружения оцениваемого лица при оценке методом 360;</w:t>
      </w:r>
    </w:p>
    <w:bookmarkEnd w:id="11"/>
    <w:bookmarkStart w:name="z2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аппарата маслихата – административный государственный служащий корпуса "Б" категории Е-2;</w:t>
      </w:r>
    </w:p>
    <w:bookmarkEnd w:id="12"/>
    <w:bookmarkStart w:name="z2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служащий корпуса "Б" – лицо, занимающее административную государственную должность корпуса "Б", за исключением руководителя аппарата маслихата;</w:t>
      </w:r>
    </w:p>
    <w:bookmarkEnd w:id="13"/>
    <w:bookmarkStart w:name="z3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оцениваемое лицо – руководитель аппарата маслихата или служащий корпуса "Б";</w:t>
      </w:r>
    </w:p>
    <w:bookmarkEnd w:id="14"/>
    <w:bookmarkStart w:name="z3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ключевые целевые индикаторы (далее – КЦИ) – показатели, устанавливаемые для руководителя аппарата маслихата и направленные на достижение документов системы государственного планирования и на повышение эффективности деятельности государственного органа;</w:t>
      </w:r>
    </w:p>
    <w:bookmarkEnd w:id="15"/>
    <w:bookmarkStart w:name="z3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метод ранжирования – метод оценки, при котором оценка деятельности служащих корпуса "Б" определяется с учетом степени их соответствия параметрам оценки – качество выполнения функциональных обязанностей, соблюдение сроков выполнения задач, инициативность и самостоятельность, соблюдение трудовой дисциплины, объем и сложность выполняемой работы;</w:t>
      </w:r>
    </w:p>
    <w:bookmarkEnd w:id="16"/>
    <w:bookmarkStart w:name="z3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bookmarkEnd w:id="17"/>
    <w:bookmarkStart w:name="z3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калибровочные сессии – периодические встречи оценивающих лиц для обсуждения, возможной корректировки и утверждения результатов оценки деятельности оцениваемых лиц;</w:t>
      </w:r>
    </w:p>
    <w:bookmarkEnd w:id="18"/>
    <w:bookmarkStart w:name="z3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оцениваемый период – период оценки результатов работы государственного служащего;</w:t>
      </w:r>
    </w:p>
    <w:bookmarkEnd w:id="19"/>
    <w:bookmarkStart w:name="z3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индивидуальный план работы – документ, предусматривающий КЦИ служащего корпуса "Б" на оцениваемый период, и составляемый совместно с руководителем аппарата и председателем маслихата района имени Габита Мусрепова утверждаемый вышестоящим руководителем.</w:t>
      </w:r>
    </w:p>
    <w:bookmarkEnd w:id="20"/>
    <w:bookmarkStart w:name="z3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деятельности административных государственных служащих корпуса "Б" (далее – оценка) проводится для определения эффективности и качества их работы посредством единой информационной системы по управлению персоналом (далее – информационная система). При этом в случае отсутствия технической возможности оценка проводится на бумажных носителях, либо в информационных системах, функционирующих в государственных органах.</w:t>
      </w:r>
    </w:p>
    <w:bookmarkEnd w:id="21"/>
    <w:bookmarkStart w:name="z3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осуществляется на основании результатов достижения КЦИ, методами ранжирования и 360 в зависимости от категории должности оцениваемого лица.</w:t>
      </w:r>
    </w:p>
    <w:bookmarkEnd w:id="22"/>
    <w:bookmarkStart w:name="z3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служащих корпуса "Б" государственных органов, в которых введена система автоматизированной оценки, проводится с учетом особенностей, определенными внутренними документами данных государственных органов.</w:t>
      </w:r>
    </w:p>
    <w:bookmarkEnd w:id="23"/>
    <w:bookmarkStart w:name="z4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Оценка по достижению КЦИ и методу ранжирования проводится по итогам квартала – не позднее десятого числа месяца, следующего за отчетным кварталом, по методу 360 проводится по итогам года – не позднее десятого числа месяца, следующего за отчетным годом.</w:t>
      </w:r>
    </w:p>
    <w:bookmarkEnd w:id="24"/>
    <w:bookmarkStart w:name="z4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по КЦИ и ранжированию складывается из средней оценки служащего корпуса "Б" за отчетные кварталы.</w:t>
      </w:r>
    </w:p>
    <w:bookmarkEnd w:id="25"/>
    <w:bookmarkStart w:name="z4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Оценка не проводится в случаях, если срок пребывания оцениваемого служащего на конкретной должности в оцениваемом периоде составляет менее одного месяца. Если в период проведения оценки оцениваемый служащий находится в трудовом или социальном отпуске, периоде временной нетрудоспособности, командировке, стажировке, переподготовке или повышении квалификации, оценка служащего по достижению КЦИ проводится в течение пяти рабочих дней после выхода на работу, оценка по методу ранжирования и/или 360 проводится без его участия в установленные пунктом 5 сроки.</w:t>
      </w:r>
    </w:p>
    <w:bookmarkEnd w:id="26"/>
    <w:bookmarkStart w:name="z4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оценка служащих находящихся в социальных отпусках, периоде временной нетрудоспособности за период работы с 1 июля 2021 года по 31 декабря 2022 года осуществляется в порядке установленным главой 6 настоящей Методики.</w:t>
      </w:r>
    </w:p>
    <w:bookmarkEnd w:id="27"/>
    <w:bookmarkStart w:name="z4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Оценка служащих, уволенных из государственного органа до окончания оцениваемого периода, проводится без их участия в установленные пунктом 5 сроки.</w:t>
      </w:r>
    </w:p>
    <w:bookmarkEnd w:id="28"/>
    <w:bookmarkStart w:name="z4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Результаты оценки выставляются по следующей градации:</w:t>
      </w:r>
    </w:p>
    <w:bookmarkEnd w:id="29"/>
    <w:bookmarkStart w:name="z4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"Выполняет функциональные обязанности эффективно", </w:t>
      </w:r>
    </w:p>
    <w:bookmarkEnd w:id="30"/>
    <w:bookmarkStart w:name="z4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надлежащим образом",</w:t>
      </w:r>
    </w:p>
    <w:bookmarkEnd w:id="31"/>
    <w:bookmarkStart w:name="z4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удовлетворительно",</w:t>
      </w:r>
    </w:p>
    <w:bookmarkEnd w:id="32"/>
    <w:bookmarkStart w:name="z4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не удовлетворительно" (неудовлетворительная оценка).</w:t>
      </w:r>
    </w:p>
    <w:bookmarkEnd w:id="33"/>
    <w:bookmarkStart w:name="z5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Результату "Выполняет функциональные обязанности эффективно" соответствует диапазон оценок от 4 до 5 баллов, "Выполняет функциональные обязанности надлежащим образом" от 3 до 3,99 баллов, "Выполняет функциональные обязанности удовлетворительно" от 2 до 2,99 баллов, "Выполняет функциональные обязанности не удовлетворительно" от 0 до 1,99 баллов.</w:t>
      </w:r>
    </w:p>
    <w:bookmarkEnd w:id="34"/>
    <w:bookmarkStart w:name="z5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достижения КЦИ и результаты оценки по методу ранжирования являются основанием для принятия решений по выплате бонусов, поощрению, обучению, ротации, повышению, понижению в государственной должности либо увольнению.</w:t>
      </w:r>
    </w:p>
    <w:bookmarkEnd w:id="35"/>
    <w:bookmarkStart w:name="z5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Результаты оценки по методу 360 являются основанием для принятия решений по обучению служащего.</w:t>
      </w:r>
    </w:p>
    <w:bookmarkEnd w:id="36"/>
    <w:bookmarkStart w:name="z5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Организационное сопровождение оценки обеспечивается служащим корпуса "Б" аппарата маслихата, в функциональные обязанности которого входит ведение кадровых вопросов – главным специалистом по информационно-техническому обеспечению и делопроизводству (далее – главный специалист), в том числе посредством информационной системы.</w:t>
      </w:r>
    </w:p>
    <w:bookmarkEnd w:id="37"/>
    <w:bookmarkStart w:name="z5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главным специалистом в информационной системе создается график оценки служащих, который утверждается должностным лицом, имеющим право назначения на государственную должность и освобождения от государственной должности административного государственного служащего корпуса "Б".</w:t>
      </w:r>
    </w:p>
    <w:bookmarkEnd w:id="38"/>
    <w:bookmarkStart w:name="z5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Главный специалист обеспечивает ознакомление оцениваемого служащего с результатами оценки в течение двух рабочих дней со дня ее завершения.</w:t>
      </w:r>
    </w:p>
    <w:bookmarkEnd w:id="39"/>
    <w:bookmarkStart w:name="z5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Ознакомление служащих, указанных в части второй пункта 6 настоящей Методики, осуществляется посредством направления заказного письма с уведомлением о его вручении и/или телефонограммы и/или телеграммы и/или текстового сообщения по абонентскому номеру сотовой связи или по электронному адресу либо с использованием иных средств связи, обеспечивающих фиксацию извещения или вызова.</w:t>
      </w:r>
    </w:p>
    <w:bookmarkEnd w:id="40"/>
    <w:bookmarkStart w:name="z5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случае несогласия с результатами оценки служащий обращается с соответствующим заявлением в произвольной форме о проведении калибровочной сессии к должностному лицу, имеющему право назначения на государственную должность и освобождения от государственной должности административного государственного служащего корпуса "Б" в течение пяти рабочих дней со дня ознакомления с результатами оценки.</w:t>
      </w:r>
    </w:p>
    <w:bookmarkEnd w:id="41"/>
    <w:bookmarkStart w:name="z5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Решение калибровочной сессии может быть обжаловано государственным служащим в соответствии с установленным порядком Административного процедурно-процессуального кодекса Республики Казахстан.</w:t>
      </w:r>
    </w:p>
    <w:bookmarkEnd w:id="42"/>
    <w:bookmarkStart w:name="z5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Документы, связанные с оценкой, хранятся в аппарате маслихата у главного специалиста в течение трех лет со дня завершения оценки, а также при наличии технической возможности в информационной системе.</w:t>
      </w:r>
    </w:p>
    <w:bookmarkEnd w:id="43"/>
    <w:bookmarkStart w:name="z6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Результаты оценки являются строго конфиденциальной информацией и не подлежат разглашению третьим лицам, за исключением случаев, когда государственный орган обязан раскрыть данную информацию в соответствии с Законом Республики Казахстан "О доступе к информации".</w:t>
      </w:r>
    </w:p>
    <w:bookmarkEnd w:id="44"/>
    <w:bookmarkStart w:name="z6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Разногласия, связанные с процедурой оценки, рассматриваются главным специалистом при содействии всех заинтересованных лиц и сторон.</w:t>
      </w:r>
    </w:p>
    <w:bookmarkEnd w:id="45"/>
    <w:bookmarkStart w:name="z6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Оценивающее лицо обеспечивает:</w:t>
      </w:r>
    </w:p>
    <w:bookmarkEnd w:id="46"/>
    <w:bookmarkStart w:name="z6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доведение до сведения оцениваемых лиц общих результатов работы аппарата маслихата за оцениваемый период;</w:t>
      </w:r>
    </w:p>
    <w:bookmarkEnd w:id="47"/>
    <w:bookmarkStart w:name="z6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своевременную постановку, согласование и утверждение КЦИ;</w:t>
      </w:r>
    </w:p>
    <w:bookmarkEnd w:id="48"/>
    <w:bookmarkStart w:name="z6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в течение оцениваемого периода регулярного мониторинга степени выполнения КЦИ и предоставление им итоговой оценки деятельности и конструктивной обратной связи; проведение в течение оцениваемого периода регулярного мониторинга степени выполнения функциональных обязанностей оцениваемыми лицами и предоставление им итоговой оценки деятельности работника и конструктивной обратной связи;</w:t>
      </w:r>
    </w:p>
    <w:bookmarkEnd w:id="49"/>
    <w:bookmarkStart w:name="z6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участие в калибровочных сессиях и в решении спорных вопросов по оценке оцениваемых лиц, в случае их возникновения в процессе оценки.</w:t>
      </w:r>
    </w:p>
    <w:bookmarkEnd w:id="50"/>
    <w:bookmarkStart w:name="z6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Оцениваемое лицо обеспечивает:</w:t>
      </w:r>
    </w:p>
    <w:bookmarkEnd w:id="51"/>
    <w:bookmarkStart w:name="z6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регулярного мониторинга степени выполнения им КЦИ/поставленных задач;</w:t>
      </w:r>
    </w:p>
    <w:bookmarkEnd w:id="52"/>
    <w:bookmarkStart w:name="z6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своевременной самооценки в рамках оценки его деятельности по методу 360;</w:t>
      </w:r>
    </w:p>
    <w:bookmarkEnd w:id="53"/>
    <w:bookmarkStart w:name="z7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участие во встречах с руководителем по обсуждению результатов оценки деятельности.</w:t>
      </w:r>
    </w:p>
    <w:bookmarkEnd w:id="54"/>
    <w:bookmarkStart w:name="z7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Главный специалист обеспечивает:</w:t>
      </w:r>
    </w:p>
    <w:bookmarkEnd w:id="55"/>
    <w:bookmarkStart w:name="z7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организацию и сопровождение процесса оценки деятельности, включая подготовку коммуникационных сообщений, консультирование участников процесса оценки;</w:t>
      </w:r>
    </w:p>
    <w:bookmarkEnd w:id="56"/>
    <w:bookmarkStart w:name="z7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своевременного анализа и согласование КЦИ;</w:t>
      </w:r>
    </w:p>
    <w:bookmarkEnd w:id="57"/>
    <w:bookmarkStart w:name="z7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необходимости, участие во встречах руководителя и работника, помощь в разрешении спорных вопросов путем консультирования по вопросам процесса оценки деятельности;</w:t>
      </w:r>
    </w:p>
    <w:bookmarkEnd w:id="58"/>
    <w:bookmarkStart w:name="z7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калибровочной сессии, включая подготовку информации по каждому работнику в рамках подготовки к калибровочным сессиям;</w:t>
      </w:r>
    </w:p>
    <w:bookmarkEnd w:id="59"/>
    <w:bookmarkStart w:name="z7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полноту и своевременность заполнения необходимых документов в рамках оценки деятельности за отчҰтный период, введение необходимых учетных записей, отправку соответствующих уведомлений работникам в рамках проведения оценки деятельности работников.</w:t>
      </w:r>
    </w:p>
    <w:bookmarkEnd w:id="60"/>
    <w:bookmarkStart w:name="z7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Результаты оценки могут быть известны только оцениваемому лицу, оценивающему лицу, главному специалисту и участникам калибровочных сессий.</w:t>
      </w:r>
    </w:p>
    <w:bookmarkEnd w:id="61"/>
    <w:bookmarkStart w:name="z78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оценки руководителя аппарата маслихата по достижению КЦИ</w:t>
      </w:r>
    </w:p>
    <w:bookmarkEnd w:id="62"/>
    <w:bookmarkStart w:name="z7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Оценка деятельности руководителя аппарата маслихата осуществляется на основе оценки достижения КЦИ.</w:t>
      </w:r>
    </w:p>
    <w:bookmarkEnd w:id="63"/>
    <w:bookmarkStart w:name="z8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КЦИ устанавливается оценивающим лицом по согласованию с главным специалистом в индивидуальном плане работы руководителя аппарата маслихата, составляемого в течение десяти рабочих дней после начала оцениваемого периода по форме, согласно приложению 1 к Типовой методике.</w:t>
      </w:r>
    </w:p>
    <w:bookmarkEnd w:id="64"/>
    <w:bookmarkStart w:name="z8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служащего на должность после начала оцениваемого периода КЦИ устанавливаются в течение десяти рабочих дней со дня его назначения на должность.</w:t>
      </w:r>
    </w:p>
    <w:bookmarkEnd w:id="65"/>
    <w:bookmarkStart w:name="z8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 течение пяти рабочих дней со дня установления (утверждения) КЦИ главный специалист обеспечивает (при наличии технической возможности) размещение индивидуального плана работы в информационной системе.</w:t>
      </w:r>
    </w:p>
    <w:bookmarkEnd w:id="66"/>
    <w:bookmarkStart w:name="z8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срок с даты назначения служащего до окончания оцениваемого периода составляет менее трех месяцев, КЦИ указанному служащему не устанавливаются.</w:t>
      </w:r>
    </w:p>
    <w:bookmarkEnd w:id="67"/>
    <w:bookmarkStart w:name="z8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достижения КЦИ руководителя аппарата маслихата осуществляется оценивающим лицом в сроки, установленные в пункте 5.</w:t>
      </w:r>
    </w:p>
    <w:bookmarkEnd w:id="68"/>
    <w:bookmarkStart w:name="z8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главный специалист в целях обеспечения достоверности сведений проводит предварительный расчет фактических значений КЦИ и посредством информационной системы (при наличии технической возможности) направляет его оценивающему лицу в срок не позднее пяти рабочих дней до наступления последнего дня оценки согласно пункту 5 настоящей Методики.</w:t>
      </w:r>
    </w:p>
    <w:bookmarkEnd w:id="69"/>
    <w:bookmarkStart w:name="z8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КЦИ устанавливаются в количестве от трех до пяти и должны отражать ожидаемые конкретные результаты деятельности оцениваемого лица до конца оцениваемого периода.</w:t>
      </w:r>
    </w:p>
    <w:bookmarkEnd w:id="70"/>
    <w:bookmarkStart w:name="z8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КЦИ должны иметь количественные и качественные индикаторы измеримости достижения целей и быть:</w:t>
      </w:r>
    </w:p>
    <w:bookmarkEnd w:id="71"/>
    <w:bookmarkStart w:name="z8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bookmarkEnd w:id="72"/>
    <w:bookmarkStart w:name="z8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bookmarkEnd w:id="73"/>
    <w:bookmarkStart w:name="z9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bookmarkEnd w:id="74"/>
    <w:bookmarkStart w:name="z9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bookmarkEnd w:id="75"/>
    <w:bookmarkStart w:name="z9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ориентированными на повышение эффективности деятельности государственного органа.</w:t>
      </w:r>
    </w:p>
    <w:bookmarkEnd w:id="76"/>
    <w:bookmarkStart w:name="z9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Внесение изменений в КЦИ осуществляется в случае изменения функций и структуры государственного органа, непосредственно влияющего на достижение КЦИ.</w:t>
      </w:r>
    </w:p>
    <w:bookmarkEnd w:id="77"/>
    <w:bookmarkStart w:name="z9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Информационная система, либо в случае ее отсутствия главный специалист уведомляет руководителя аппарата маслихата о проведении в отношении него оценки не позднее пятого числа месяца, следующего за отчетным кварталом.</w:t>
      </w:r>
    </w:p>
    <w:bookmarkEnd w:id="78"/>
    <w:bookmarkStart w:name="z9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Оценочный лист направляется для рассмотрения оценивающему лицу посредством информационной системы, либо в случае еҰ отсутствия главным специалистом.</w:t>
      </w:r>
    </w:p>
    <w:bookmarkEnd w:id="79"/>
    <w:bookmarkStart w:name="z9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рассмотрения представленных материалов оценивающим лицом выставляются оценки (от 0 до 5-ти) в соответствующей графе оценочного листа по форме, согласно приложению 2 к Типовой методике.</w:t>
      </w:r>
    </w:p>
    <w:bookmarkEnd w:id="80"/>
    <w:bookmarkStart w:name="z9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выставлении оценок оценивающее лицо использует таблицу определения допустимой оценки в зависимости от процента реализации ключевого целевого индикатора по форме, согласно приложению 3 к Типовой методике.</w:t>
      </w:r>
    </w:p>
    <w:bookmarkEnd w:id="81"/>
    <w:bookmarkStart w:name="z98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оценки служащих корпуса "Б" методом ранжирования</w:t>
      </w:r>
    </w:p>
    <w:bookmarkEnd w:id="82"/>
    <w:bookmarkStart w:name="z9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Оценка служащих корпуса "Б" осуществляется по методу ранжирования.</w:t>
      </w:r>
    </w:p>
    <w:bookmarkEnd w:id="83"/>
    <w:bookmarkStart w:name="z10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Оценка служащих корпуса "Б" по методу ранжирования осуществляется руководителем аппарата маслихата по форме, согласно приложению 4 к Типовой методике посредством информационной системы, функционирующей в государственном органе (при наличии технической возможности). При этом в случае отсутствия технической возможности оценка проводится на бумажных носителях.</w:t>
      </w:r>
    </w:p>
    <w:bookmarkEnd w:id="84"/>
    <w:bookmarkStart w:name="z10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Информационная система, либо в случае еҰ отсутствия главный специалист уведомляет служащего корпуса "Б" о проведении в отношении него оценки не позднее десятого числа месяца, следующего за отчетным кварталом.</w:t>
      </w:r>
    </w:p>
    <w:bookmarkEnd w:id="85"/>
    <w:bookmarkStart w:name="z10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Оценивающему лицу оценочный лист направляется информационной системой, либо в случае еҰ отсутствия главным специалистом.</w:t>
      </w:r>
    </w:p>
    <w:bookmarkEnd w:id="86"/>
    <w:bookmarkStart w:name="z10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Оценивающим лицом выставляются оценки (от 0 до 5-ти) в соответствующей графе оценочного листа по форме согласно приложению 4 к Типовой методике.</w:t>
      </w:r>
    </w:p>
    <w:bookmarkEnd w:id="87"/>
    <w:bookmarkStart w:name="z10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Оценка служащих корпуса "Б" с учетом уровня достигнутых ими результатов при выполнении функциональных обязанностей, а также объема и сложности выполняемой работы в оцениваемом периоде определяется по следующим параметрам:</w:t>
      </w:r>
    </w:p>
    <w:bookmarkEnd w:id="88"/>
    <w:bookmarkStart w:name="z10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качество выполнения функциональных обязанностей;</w:t>
      </w:r>
    </w:p>
    <w:bookmarkEnd w:id="89"/>
    <w:bookmarkStart w:name="z10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сроков выполнения задач;</w:t>
      </w:r>
    </w:p>
    <w:bookmarkEnd w:id="90"/>
    <w:bookmarkStart w:name="z10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инициативность;</w:t>
      </w:r>
    </w:p>
    <w:bookmarkEnd w:id="91"/>
    <w:bookmarkStart w:name="z10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трудовая дисциплина.</w:t>
      </w:r>
    </w:p>
    <w:bookmarkEnd w:id="92"/>
    <w:bookmarkStart w:name="z109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оценки по методу 360</w:t>
      </w:r>
    </w:p>
    <w:bookmarkEnd w:id="93"/>
    <w:bookmarkStart w:name="z11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Оценка по методу 360 проводится один раз в год анонимно в информационной системе. При этом в случае отсутствия технической возможности оценка проводится на бумажных носителях.</w:t>
      </w:r>
    </w:p>
    <w:bookmarkEnd w:id="94"/>
    <w:bookmarkStart w:name="z11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аппарата маслихата проходит оценку методом 360 по форме, согласно приложению 5 к Типовой методике, служащие корпуса "Б" по форме, согласно приложению 6 к Типовой методике.</w:t>
      </w:r>
    </w:p>
    <w:bookmarkEnd w:id="95"/>
    <w:bookmarkStart w:name="z11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Методом 360 оцениваются следующие компетенции в зависимости от категории оцениваемых лиц:</w:t>
      </w:r>
    </w:p>
    <w:bookmarkEnd w:id="96"/>
    <w:bookmarkStart w:name="z11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руководителя аппарата маслихата:</w:t>
      </w:r>
    </w:p>
    <w:bookmarkEnd w:id="97"/>
    <w:bookmarkStart w:name="z11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деятельностью;</w:t>
      </w:r>
    </w:p>
    <w:bookmarkEnd w:id="98"/>
    <w:bookmarkStart w:name="z11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bookmarkEnd w:id="99"/>
    <w:bookmarkStart w:name="z11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bookmarkEnd w:id="100"/>
    <w:bookmarkStart w:name="z11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bookmarkEnd w:id="101"/>
    <w:bookmarkStart w:name="z11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bookmarkEnd w:id="102"/>
    <w:bookmarkStart w:name="z11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bookmarkEnd w:id="103"/>
    <w:bookmarkStart w:name="z12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командой;</w:t>
      </w:r>
    </w:p>
    <w:bookmarkEnd w:id="104"/>
    <w:bookmarkStart w:name="z12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лидерские качества;</w:t>
      </w:r>
    </w:p>
    <w:bookmarkEnd w:id="105"/>
    <w:bookmarkStart w:name="z12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bookmarkEnd w:id="106"/>
    <w:bookmarkStart w:name="z12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bookmarkEnd w:id="107"/>
    <w:bookmarkStart w:name="z12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саморазвитие;</w:t>
      </w:r>
    </w:p>
    <w:bookmarkEnd w:id="108"/>
    <w:bookmarkStart w:name="z12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инициативность;</w:t>
      </w:r>
    </w:p>
    <w:bookmarkEnd w:id="109"/>
    <w:bookmarkStart w:name="z12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служащих корпуса "Б":</w:t>
      </w:r>
    </w:p>
    <w:bookmarkEnd w:id="110"/>
    <w:bookmarkStart w:name="z12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bookmarkEnd w:id="111"/>
    <w:bookmarkStart w:name="z12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bookmarkEnd w:id="112"/>
    <w:bookmarkStart w:name="z12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bookmarkEnd w:id="113"/>
    <w:bookmarkStart w:name="z13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bookmarkEnd w:id="114"/>
    <w:bookmarkStart w:name="z13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bookmarkEnd w:id="115"/>
    <w:bookmarkStart w:name="z13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bookmarkEnd w:id="116"/>
    <w:bookmarkStart w:name="z13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bookmarkEnd w:id="117"/>
    <w:bookmarkStart w:name="z13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саморазвитие.</w:t>
      </w:r>
    </w:p>
    <w:bookmarkEnd w:id="118"/>
    <w:bookmarkStart w:name="z13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Количество участвующих в опросе лиц должно быть не менее трех и не более семи человек, индивидуально определяемых информационной системой, либо в случае еҰ отсутствия руководителем аппарата, для каждого оцениваемого лица.</w:t>
      </w:r>
    </w:p>
    <w:bookmarkEnd w:id="119"/>
    <w:bookmarkStart w:name="z136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оценке служащего методом 360 также предусмотрена его самооценка.</w:t>
      </w:r>
    </w:p>
    <w:bookmarkEnd w:id="120"/>
    <w:bookmarkStart w:name="z137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 итоговых результатах самооценка служащего не учитывается.</w:t>
      </w:r>
    </w:p>
    <w:bookmarkEnd w:id="121"/>
    <w:bookmarkStart w:name="z138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круг опрашиваемых лиц включаются:</w:t>
      </w:r>
    </w:p>
    <w:bookmarkEnd w:id="122"/>
    <w:bookmarkStart w:name="z139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непосредственный руководитель;</w:t>
      </w:r>
    </w:p>
    <w:bookmarkEnd w:id="123"/>
    <w:bookmarkStart w:name="z140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служащий корпуса "Б", находящийся в прямом подчинении оцениваемого лица;</w:t>
      </w:r>
    </w:p>
    <w:bookmarkEnd w:id="124"/>
    <w:bookmarkStart w:name="z141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лица, находящиеся с оцениваемым лицом на одном уровне по должности и тесно взаимодействующие с ним.</w:t>
      </w:r>
    </w:p>
    <w:bookmarkEnd w:id="125"/>
    <w:bookmarkStart w:name="z142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Главный специалист администрирует процесс оценки по методу 360, формирует индивидуальные отчеты и организует предоставление обратной связи по результатам оценки 360 по формам согласно приложениям 7 и 8 к Типовой методике.</w:t>
      </w:r>
    </w:p>
    <w:bookmarkEnd w:id="126"/>
    <w:bookmarkStart w:name="z143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формировании тематики семинаров повышения квалификации и дисциплин курсов переподготовки главным специалистом должны быть учтены результаты оценки метода 360, в том числе наименее выраженные компетенции служащего.</w:t>
      </w:r>
    </w:p>
    <w:bookmarkEnd w:id="127"/>
    <w:bookmarkStart w:name="z144" w:id="1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проведения калибровочных сессий и предоставления обратной связи</w:t>
      </w:r>
    </w:p>
    <w:bookmarkEnd w:id="128"/>
    <w:bookmarkStart w:name="z145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С целью согласования и соблюдения единого подхода к процессу оценки государственные органы проводят калибровочные сессии в порядке, предусмотренном в пункте 13 настоящей Методики.</w:t>
      </w:r>
    </w:p>
    <w:bookmarkEnd w:id="129"/>
    <w:bookmarkStart w:name="z146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Должностное лицо, имеющее право назначения на государственную должность и освобождения от государственной должности административного государственного служащего корпуса "Б" принимает распоряжение о проведении калибровочной сессии и утверждает ее состав в течение трех рабочих дней со дня поступления обращения служащего.</w:t>
      </w:r>
    </w:p>
    <w:bookmarkEnd w:id="130"/>
    <w:bookmarkStart w:name="z147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Калибровочная сессия проводится в течение десяти рабочих дней со дня обращения служащего в порядке, предусмотренном в пункте 13 настоящей Методики.</w:t>
      </w:r>
    </w:p>
    <w:bookmarkEnd w:id="131"/>
    <w:bookmarkStart w:name="z148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Главный специалист организовывает деятельность калибровочной сессии.</w:t>
      </w:r>
    </w:p>
    <w:bookmarkEnd w:id="132"/>
    <w:bookmarkStart w:name="z149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На калибровочной сессии оценивающее лицо кратко описывает работу оцениваемого лица и аргументирует свою оценку.</w:t>
      </w:r>
    </w:p>
    <w:bookmarkEnd w:id="133"/>
    <w:bookmarkStart w:name="z150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Участники калибровочной сессии могут поддержать оценку оценивающего лица либо привести аргументы для корректировки оценки.</w:t>
      </w:r>
    </w:p>
    <w:bookmarkEnd w:id="134"/>
    <w:bookmarkStart w:name="z151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Корректировка оценки осуществляется как в сторону повышения, так и в сторону понижения.</w:t>
      </w:r>
    </w:p>
    <w:bookmarkEnd w:id="135"/>
    <w:bookmarkStart w:name="z152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принимается большинством голосов участников калибровочной сессии и оформляется соответствующим протоколом. Главный специалист обеспечивает размещение протокола в информационной системе (при наличии технической возможности) в течение трех рабочих дней со дня его подписания.</w:t>
      </w:r>
    </w:p>
    <w:bookmarkEnd w:id="136"/>
    <w:bookmarkStart w:name="z153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По результатам калибровочной сессии оценивающее лицо проводит встречи с оцениваемым служащим и предоставляет обратную связь о результатах итоговой оценки.</w:t>
      </w:r>
    </w:p>
    <w:bookmarkEnd w:id="137"/>
    <w:bookmarkStart w:name="z154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время встречи обсуждаются следующие вопросы:</w:t>
      </w:r>
    </w:p>
    <w:bookmarkEnd w:id="138"/>
    <w:bookmarkStart w:name="z155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достижений за оцениваемый период;</w:t>
      </w:r>
    </w:p>
    <w:bookmarkEnd w:id="139"/>
    <w:bookmarkStart w:name="z156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развития навыков и компетенций;</w:t>
      </w:r>
    </w:p>
    <w:bookmarkEnd w:id="140"/>
    <w:bookmarkStart w:name="z157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потенциала и обсуждение карьерных устремлений работника.</w:t>
      </w:r>
    </w:p>
    <w:bookmarkEnd w:id="141"/>
    <w:bookmarkStart w:name="z158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Оценивающее лицо обеспечивает атмосферу открытого и дружелюбного диалога во время встречи.</w:t>
      </w:r>
    </w:p>
    <w:bookmarkEnd w:id="142"/>
    <w:bookmarkStart w:name="z159" w:id="1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Порядок оценки деятельности административных государственных служащих корпуса "Б" за период работы с 1 июля 2021 года по 31 декабря 2022 года, находящихся в социальных отпусках, периоде временной нетрудоспособности</w:t>
      </w:r>
    </w:p>
    <w:bookmarkEnd w:id="143"/>
    <w:bookmarkStart w:name="z160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КЦИ определяются руководителем аппарата маслихата в индивидуальном плане работы административного государственного служащего корпуса "Б", составляемого в течение 10 рабочих дней после начала оцениваемого периода по форме, согласно приложению 9 к Типовой методике.</w:t>
      </w:r>
    </w:p>
    <w:bookmarkEnd w:id="144"/>
    <w:bookmarkStart w:name="z161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Индивидуальный план работы, с соответствующими КЦИ, утверждается председателем маслихата района имени Габита Мусрепова.</w:t>
      </w:r>
    </w:p>
    <w:bookmarkEnd w:id="145"/>
    <w:bookmarkStart w:name="z162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КЦИ являются:</w:t>
      </w:r>
    </w:p>
    <w:bookmarkEnd w:id="146"/>
    <w:bookmarkStart w:name="z163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</w:t>
      </w:r>
    </w:p>
    <w:bookmarkEnd w:id="147"/>
    <w:bookmarkStart w:name="z164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положительного изменения, который необходимо достичь);</w:t>
      </w:r>
    </w:p>
    <w:bookmarkEnd w:id="148"/>
    <w:bookmarkStart w:name="z165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</w:t>
      </w:r>
    </w:p>
    <w:bookmarkEnd w:id="149"/>
    <w:bookmarkStart w:name="z166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достижения КЦИ);</w:t>
      </w:r>
    </w:p>
    <w:bookmarkEnd w:id="150"/>
    <w:bookmarkStart w:name="z167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</w:t>
      </w:r>
    </w:p>
    <w:bookmarkEnd w:id="151"/>
    <w:bookmarkStart w:name="z168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полномочий и ограничений);</w:t>
      </w:r>
    </w:p>
    <w:bookmarkEnd w:id="152"/>
    <w:bookmarkStart w:name="z169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</w:t>
      </w:r>
    </w:p>
    <w:bookmarkEnd w:id="153"/>
    <w:bookmarkStart w:name="z170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течение оцениваемого периода);</w:t>
      </w:r>
    </w:p>
    <w:bookmarkEnd w:id="154"/>
    <w:bookmarkStart w:name="z171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ориентированы на реализацию стратегических целей государственного органа.</w:t>
      </w:r>
    </w:p>
    <w:bookmarkEnd w:id="155"/>
    <w:bookmarkStart w:name="z172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Количество КЦИ составляет 5.</w:t>
      </w:r>
    </w:p>
    <w:bookmarkEnd w:id="156"/>
    <w:bookmarkStart w:name="z173" w:id="1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Порядок оценки достижения КЦИ</w:t>
      </w:r>
    </w:p>
    <w:bookmarkEnd w:id="157"/>
    <w:bookmarkStart w:name="z174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Для проведения оценки руководитель аппарата маслихата заполняет лист оценки по КЦИ по форме, согласно приложению 10 к Типовой методике, и подписывает его.</w:t>
      </w:r>
    </w:p>
    <w:bookmarkEnd w:id="158"/>
    <w:bookmarkStart w:name="z175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Оценка реализации индивидуального плана работы осуществляется по итогам года, на который составлялся индивидуальный план работы, на основе оценки достижения КЦИ в следующем порядке:</w:t>
      </w:r>
    </w:p>
    <w:bookmarkEnd w:id="159"/>
    <w:bookmarkStart w:name="z176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всех КЦИ ставится оценка "Выполняет функциональные обязанности эффективно".</w:t>
      </w:r>
    </w:p>
    <w:bookmarkEnd w:id="160"/>
    <w:bookmarkStart w:name="z177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4 из 5 КЦИ ставится оценка "Выполняет функциональные обязанности надлежащим образом".</w:t>
      </w:r>
    </w:p>
    <w:bookmarkEnd w:id="161"/>
    <w:bookmarkStart w:name="z178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3 из 5 КЦИ ставится оценка "Выполняет функциональные обязанности удовлетворительно".</w:t>
      </w:r>
    </w:p>
    <w:bookmarkEnd w:id="162"/>
    <w:bookmarkStart w:name="z179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менее 3 из 5 КЦИ ставится оценка "Выполняет функциональные обязанности не удовлетворительно".</w:t>
      </w:r>
    </w:p>
    <w:bookmarkEnd w:id="163"/>
    <w:bookmarkStart w:name="z180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Достижение КЦИ предусматривает полное исполнение предусмотренных индивидуальным планом показателей.</w:t>
      </w:r>
    </w:p>
    <w:bookmarkEnd w:id="164"/>
    <w:bookmarkStart w:name="z181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После заполнения оценочного листа руководителем аппарата маслихата, он вносится на рассмотрение председателю маслихата района имени Габита Мусрепова.</w:t>
      </w:r>
    </w:p>
    <w:bookmarkEnd w:id="165"/>
    <w:bookmarkStart w:name="z182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По итогам рассмотрения оценочного листа служащего корпуса "Б" председателем маслихата района имени Габита Мусрепова принимается одно из следующих решений:</w:t>
      </w:r>
    </w:p>
    <w:bookmarkEnd w:id="166"/>
    <w:bookmarkStart w:name="z183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согласиться с оценкой;</w:t>
      </w:r>
    </w:p>
    <w:bookmarkEnd w:id="167"/>
    <w:bookmarkStart w:name="z184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направить на доработку.</w:t>
      </w:r>
    </w:p>
    <w:bookmarkEnd w:id="168"/>
    <w:bookmarkStart w:name="z185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Оценочный лист направляется на доработку в случае недостаточности либо недостоверности подтверждающих достижения КЦИ фактов.</w:t>
      </w:r>
    </w:p>
    <w:bookmarkEnd w:id="169"/>
    <w:bookmarkStart w:name="z186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Повторное внесение оценочного листа на рассмотрение вышестоящего руководителя осуществляется не позднее 2 рабочих дней со дня направления на доработку.</w:t>
      </w:r>
    </w:p>
    <w:bookmarkEnd w:id="170"/>
    <w:bookmarkStart w:name="z187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После подписания председателем маслихата района имени Габита Мусрепова оценочного листа главный специалист не позднее 2 рабочих дней выносит его на рассмотрение Комиссии.</w:t>
      </w:r>
    </w:p>
    <w:bookmarkEnd w:id="171"/>
    <w:bookmarkStart w:name="z188" w:id="1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Рассмотрение результатов оценки Комиссией и обжалование результатов оценки</w:t>
      </w:r>
    </w:p>
    <w:bookmarkEnd w:id="172"/>
    <w:bookmarkStart w:name="z189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Главный специалист формирует график проведения оценки по согласованию с председателем Комиссии и обеспечивает уведомление лиц, осуществляющих оценку, о ее проведении за три рабочих дня.</w:t>
      </w:r>
    </w:p>
    <w:bookmarkEnd w:id="173"/>
    <w:bookmarkStart w:name="z190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Заседание Комиссии считается правомочным, если на нем присутствовали не менее двух третей ее состава.</w:t>
      </w:r>
    </w:p>
    <w:bookmarkEnd w:id="174"/>
    <w:bookmarkStart w:name="z191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Замена отсутствующего члена или председателя Комиссии осуществляется по решению председателя маслихата района имени Габита Мусрепова путем внесения изменения в распоряжение о создании Комиссии.</w:t>
      </w:r>
    </w:p>
    <w:bookmarkEnd w:id="175"/>
    <w:bookmarkStart w:name="z192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Решение Комиссии принимается открытым голосованием.</w:t>
      </w:r>
    </w:p>
    <w:bookmarkEnd w:id="176"/>
    <w:bookmarkStart w:name="z193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</w:p>
    <w:bookmarkEnd w:id="177"/>
    <w:bookmarkStart w:name="z194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Секретарем Комиссии является главный специалист. Секретарь Комиссии не принимает участие в голосовании.</w:t>
      </w:r>
    </w:p>
    <w:bookmarkEnd w:id="178"/>
    <w:bookmarkStart w:name="z195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Главный специалист обеспечивает проведение заседания Комиссии в соответствии со сроками, согласованными с председателем Комиссии.</w:t>
      </w:r>
    </w:p>
    <w:bookmarkEnd w:id="179"/>
    <w:bookmarkStart w:name="z196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Главный специалист предоставляет на заседание Комиссии следующие документы:</w:t>
      </w:r>
    </w:p>
    <w:bookmarkEnd w:id="180"/>
    <w:bookmarkStart w:name="z197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bookmarkEnd w:id="181"/>
    <w:bookmarkStart w:name="z198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проект протокола заседания Комиссии по форме, согласно приложению 11 к Типовой методике (далее – протокол).</w:t>
      </w:r>
    </w:p>
    <w:bookmarkEnd w:id="182"/>
    <w:bookmarkStart w:name="z199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63. Комиссия рассматривает результаты оценки и принимает одно из следующих решений: </w:t>
      </w:r>
    </w:p>
    <w:bookmarkEnd w:id="183"/>
    <w:bookmarkStart w:name="z200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bookmarkEnd w:id="184"/>
    <w:bookmarkStart w:name="z201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bookmarkEnd w:id="185"/>
    <w:bookmarkStart w:name="z202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В случае принятия решения о пересмотре результатов оценки Комиссия корректирует оценку и указывает ее в графе "Корректировка Комиссией результатов оценки (в случае наличия)" протокола.</w:t>
      </w:r>
    </w:p>
    <w:bookmarkEnd w:id="186"/>
    <w:bookmarkStart w:name="z203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Результаты оценки утверждаются председателем маслихата района имени Габита Мусрепова и фиксируются в протоколе.</w:t>
      </w:r>
    </w:p>
    <w:bookmarkEnd w:id="187"/>
    <w:bookmarkStart w:name="z204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Главный специалист ознакамливает служащего корпуса "Б" с результатами оценки в течение двух рабочих дней со дня ее завершения.</w:t>
      </w:r>
    </w:p>
    <w:bookmarkEnd w:id="188"/>
    <w:bookmarkStart w:name="z205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Ознакомление служащего корпуса "Б" с результатами оценки осуществляется посредством направления заказного письма с уведомлением о его вручении и/или телефонограммы и/или телеграммы и/или текстового сообщения по абонентскому номеру сотовой связи или по электронному адресу либо с использованием иных средств связи, обеспечивающих фиксацию извещения или вызова.</w:t>
      </w:r>
    </w:p>
    <w:bookmarkEnd w:id="189"/>
    <w:bookmarkStart w:name="z206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 По итогам рассмотрения жалобы уполномоченным органом по делам государственной службы принимается одно из следующих решений:</w:t>
      </w:r>
    </w:p>
    <w:bookmarkEnd w:id="190"/>
    <w:bookmarkStart w:name="z207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рекомендует государственному органу отменить решение Комиссии и пересмотреть результаты оценки служащего корпуса "Б";</w:t>
      </w:r>
    </w:p>
    <w:bookmarkEnd w:id="191"/>
    <w:bookmarkStart w:name="z208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оставить без пересмотра результаты оценки служащего корпуса "Б".</w:t>
      </w:r>
    </w:p>
    <w:bookmarkEnd w:id="192"/>
    <w:bookmarkStart w:name="z209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Служащим корпуса "Б" допускается обжалование результатов оценки в судебном порядке.</w:t>
      </w:r>
    </w:p>
    <w:bookmarkEnd w:id="19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