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e0ec" w14:textId="e80e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25-9 "Об утверждении бюджета Новоишимского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августа 2023 года № 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2023-2025 годы" от 29 декабря 2022 года № 25-9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263 617,9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113 832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36 409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113 376,9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268 418,1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- 4 800,2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4 800,2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4 800,2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