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54fc" w14:textId="7fd5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имени Габита Мусрепова Северо-Казахстанской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августа 2023 года № 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району имени Габита Мусрепова Северо-Казахстанской области на 2023 год в сумме 26,36 тенге (двадцать шесть тенге тридцать шесть тиын)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