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d952" w14:textId="52ed9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района имени Габита Мусрепова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12 апреля 2023 года № 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акимат района имени Габита Мусрепова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исполнительных органов района имени Габита Мусрепова Северо-Казахстанской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района имени Габита Мусрепова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района имени Габита Мусрепова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имени Габита Мусрепова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Габита Мусрепова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2023 года № 77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исполнительных органов района имени Габита Мусрепова Северо-Казахстанской области</w:t>
      </w:r>
    </w:p>
    <w:bookmarkEnd w:id="7"/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методика оценки деятельности административных государственных служащих корпуса "Б" исполнительных органов района имени Габита Мусрепова Северо-Казахстанской области (далее – Методика) разработана в соответствии с пунктом 5 статьи 33 Закона Республики Казахстан "О государственной службе Республики Казахстан" (далее – Закон), на основании Типовой методики оценки деятельности административных государственных служащих корпуса "Б", утвержденной приказом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Указанная Методика определяет порядок оценки деятельности административных государственных служащих корпуса "Б" исполнительных органов района имени Габита Мусрепова Северо-Казахстанской области и распространяется на административных государственных служащих корпуса "Б" коммунального государственного учреждения "Аппарат акима района имени Габита Мусрепова Северо-Казахстанской области", районных отделов акимата имени Габита Мусрепова и аппаратов акимов сельских округов района имени Габита Мусрепова Северо-Казахстанской области.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 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-административный государственный служащий корпуса "Б" категорий, Е-1, Е-2, E-R-1;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района имени Габита Мусрепова Северо-Казахстанской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района имени Габита Мусрепова Северо-Казахстанской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- от 3 до 3,99 баллов, "Выполняет функциональные обязанности удовлетворительно" - от 2 до 2,99 баллов, "Выполняет функциональные обязанности не удовлетворительно" - от 0 до 1,99 баллов.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акимата района имени Габита Мусрепова Северо-Казахстанской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либо лицом,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акимата района имени Габита Мусрепова Северо-Казахстанской области от 10.11.2023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 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 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9"/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достижимыми (КЦИ определяются с учетом имеющихся ресурсов, полномочий и ограничений); 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1 до 5-ти) в соответствующей графе оценочного листа по форме согласно приложению 4 к настоящей Методике.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трудовая дисциплина. </w:t>
      </w:r>
    </w:p>
    <w:bookmarkEnd w:id="91"/>
    <w:bookmarkStart w:name="z10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на результат; 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лидерские качества; 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 :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оценке служащего методом 360 также предусмотрена его самооценка. При этом в итоговых результатах самооценка служащего не учитывается. 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непосредственный руководитель; 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4"/>
    <w:bookmarkStart w:name="z137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13 настоящей Методики.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160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 год (период, на который составляется индивидуальный план)</w:t>
      </w:r>
    </w:p>
    <w:bookmarkEnd w:id="140"/>
    <w:bookmarkStart w:name="z16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 Должность служащего: ___________________________________________ Наименование структурного подразделения служащего:________________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Наиме-нова-ние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пока-зателя согла-шения служа-щего корпуса "А" либо доку-мента системы госу-дарст-венного плани-рования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из-ме-ре-ния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Конеч-ный резуль-тат*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изме-рения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квар-тал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45"/>
    <w:bookmarkStart w:name="z1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46"/>
    <w:bookmarkStart w:name="z17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47"/>
    <w:bookmarkStart w:name="z17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48"/>
    <w:bookmarkStart w:name="z17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</w:tbl>
    <w:bookmarkStart w:name="z189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9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4"/>
    <w:bookmarkStart w:name="z19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155"/>
    <w:bookmarkStart w:name="z20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156"/>
    <w:bookmarkStart w:name="z20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</w:t>
      </w:r>
    </w:p>
    <w:bookmarkEnd w:id="157"/>
    <w:bookmarkStart w:name="z20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60"/>
    <w:bookmarkStart w:name="z20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1"/>
    <w:bookmarkStart w:name="z20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62"/>
    <w:bookmarkStart w:name="z20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5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64"/>
    <w:bookmarkStart w:name="z21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</w:t>
      </w:r>
    </w:p>
    <w:bookmarkEnd w:id="165"/>
    <w:bookmarkStart w:name="z21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66"/>
    <w:bookmarkStart w:name="z21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67"/>
    <w:bookmarkStart w:name="z21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8"/>
    <w:bookmarkStart w:name="z22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69"/>
    <w:bookmarkStart w:name="z22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70"/>
    <w:bookmarkStart w:name="z22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71"/>
    <w:bookmarkStart w:name="z22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77"/>
    <w:bookmarkStart w:name="z22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78"/>
    <w:bookmarkStart w:name="z23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79"/>
    <w:bookmarkStart w:name="z23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180"/>
    <w:bookmarkStart w:name="z23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181"/>
    <w:bookmarkStart w:name="z23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182"/>
    <w:bookmarkStart w:name="z2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184"/>
    <w:bookmarkStart w:name="z24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</w:t>
      </w:r>
    </w:p>
    <w:bookmarkEnd w:id="185"/>
    <w:bookmarkStart w:name="z24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6"/>
    <w:bookmarkStart w:name="z24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187"/>
    <w:bookmarkStart w:name="z24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8"/>
    <w:bookmarkStart w:name="z24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9"/>
    <w:bookmarkStart w:name="z24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0"/>
    <w:bookmarkStart w:name="z24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1"/>
    <w:bookmarkStart w:name="z25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92"/>
    <w:bookmarkStart w:name="z25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199"/>
    <w:bookmarkStart w:name="z25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00"/>
    <w:bookmarkStart w:name="z25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01"/>
    <w:bookmarkStart w:name="z26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2"/>
    <w:bookmarkStart w:name="z26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3"/>
    <w:bookmarkStart w:name="z26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4"/>
    <w:bookmarkStart w:name="z26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06"/>
    <w:bookmarkStart w:name="z27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7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10"/>
    <w:bookmarkStart w:name="z27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исполнительных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12"/>
    <w:bookmarkStart w:name="z28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8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15"/>
    <w:bookmarkStart w:name="z28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