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26a5" w14:textId="7532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2023 год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сентября 2023 года № 7/8. Отменено решением маслихата района имени Габита Мусрепова Северо-Казахстанской области от 26 сентября 2023 года № 8-13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имени Габита Мусрепова Северо-Казахстанской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8-13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сентября по 31 декабря 2023 года включительно на территории района имени Габита Мусрепова Северо-Казахстанской области в размере 0,5 (ноль целых пять десятых) месячного расчетного показателя.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