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3d78" w14:textId="aa83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25-16 "Об утверждении бюджета Шоптыкольского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22 сентября 2023 года № 8-5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Шоптыкольского сельского округа района имени Габита Мусрепова на 2023-2025 годы" от 29 декабря 2022 года № 25-16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Шоптыкольского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90 161,5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6 449,3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798,7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82 913,5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90 662,3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бюджета- 500,8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Шоптыкольского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82 913,5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29 537,8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57 265,2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57 265,2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57 265,2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