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0d53" w14:textId="93a0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Новосельского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Новосельского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Новосельского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Новосельского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8-9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Новосельского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Донецкая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Пристанционная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Джамбула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Аптечная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С.Ф. Коваля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