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21e3d" w14:textId="e521e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улиц и сел для участия в сходе местного сообщества Чистопольского сельского округа района имени Габита Мусрепова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13 октября 2023 года № 9-2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за № 32894)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раздельных сходов местного сообщества Чистопольского сельского округа района имени Габита Мусрепова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улиц и сел для участия в сходе местного сообщества Чистопольского сельского округа района имени Габита Мусрепова Северо-Казахстанской области согласно приложению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2023 года № 9-2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Чистопольского сельского округа района имени Габита Мусрепова Северо-Казахстанской области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Чистопольского сельского округа района имени Габита Мусрепова Северо-Казахстанской области (далее – Правила) разработаны в соответствии с пунктом 6 статьи 39-3 Закона Республики Казахстан "О местном государственном управлении и самоуправлении в Республике Казахстан", приказом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нормативно правовых актов за № 32894) и устанавливают порядок проведения раздельных сходов местного сообщества жителей Чистопольского сельского округа.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сельского округа в избрании представителей для участия в сходе местного сообщества;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 – 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созывается и организуется проведение раздельного схода местного сообщества в пределах сельского округа.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позднее,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села, улицы.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сельского округа или уполномоченным им лицом.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улиц и сел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 имени Габита Мусрепова.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сельского округа.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2023 года № 9-2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 и сел для участия в сходе местного сообщества Чистопольского сельского округа района имени Габита Мусрепова Северо-Казахстанской области 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улиц и сел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улиц и сел Чистопольского сельского округа района имени Габита Мусрепова Северо-Казахстанской области (человек) для участия в сходе местного сообщества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50 лет Октября села Чистополье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Ленина села Чистополье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Советская села Чистополье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Набережная села Чистополье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Карла Маркса села Чистополье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Титова села Чистополье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Молодежная села Чистополье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Механизаторов села Чистополье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Новая села Чистополье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1 Май села Чистополье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Космонавтов села Чистополье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Мира села Чистополье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Автомобильная села Чистополье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Дзержинского села Чистополье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Калинина села Чистополье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Горького села Чистополье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Комсомольская села Чистополье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Плеханова села Чистополье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Ауэзова села Чистополье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Гагарина села Чистополье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8 Марта села Чистополье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Амангельды села Чистополье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Дружбы села Чистополье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Заречная села Чистополье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Ватутина села Чистополье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Магистральная села Чистополье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Кирова села Чистополье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Степная села Чистополье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Юбилейная села Чистополье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Абая села Чистополье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Әлия Молдағұлова села Чистополье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ДЭУ села Чистополье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Зеленая Гаршино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Советская села Гаршино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Роя села Гаршино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Целинная Гаршино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Новая села Гаршино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Мира села Гаршино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Гагарина Гаршино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Автомобильная Гаршино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Школьная села Гаршино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Победа села Ялты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Крамаренко села Ялты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Верхняя села Ялты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Нижняя села Ялты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50 лет Октября села Ялты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Целинная села Ялты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Центральная села Ялты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Механизаторов села Ялты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Парковая села Ялты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Симоновка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Дубровка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Князевка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