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f693" w14:textId="56a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 мая 2023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вышеуказанного Положения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93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(далее - Отдел) является местным исполнительным органом, осуществляющим в пределах своей компетенции государственное управление по вопросам организации, мониторинга и координации деятельности в сфере жилищно-коммунального хозяйства, пассажирского транспорта, автомобильных дорог, архитектурно-градостроительной и строительной деятельности на территории района имени Габита Мусрепова.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Отдел имеет подведомственную организацию - государственное коммунальное предприятие на праве хозяйственного ведения "Алпаш"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района имени Габита Мусрепова Северо-Казахстанской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Трудовым кодексом Республики Казахстан, Бюджетным кодексом Республики Казахстан, Административным процедурно-процессуальным кодексом Республики Казахстан, Законом Республики Казахстан "О государственных услугах",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Казахстан", нормативными правовыми актами в сфере архитектуры, строительства, жилищно-коммунального хозяйства, пассажирского транспорта и автомобильных дорог,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Законом Республики Казахстан "О местном государственном управлении и самоуправлении в Республике Казахстан", бюджетным и финансовым законодательством.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 в сфере архитектуры, строительства, жилищно-коммунального хозяйства, пассажирского транспорта и автомобильных дорог.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а также настоящим Положением.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150400, Республика Казахстан, Северо-Казахстанская область, район имени Габита Мусрепова, село Новоишимское, улица Ленина, 2.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в сфере государственного управления предоставлено право, осуществлять приносящую доходы деятельность, то полученные доходы направляются в государственный бюджет.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архитектуры, строительства, жилищно-коммунального хозяйства, пассажирского транспорта и автомобильных дорог на территории района имени Габита Мусрепова Северо-Казахстанской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физическим и юридическим лицам в сфере архитектуры, строительства, жилищно-коммунального хозяйства, пассажирского транспорта и автомобильных дорог;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в сфере управления жилищным фондом;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надзор в области промышленной безопасности за соблюдением требований эксплуатации опасных технических устройств в пределах границ населенных пунктов.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по согласованию с государственными органами, должностными лицами, организациями, гражданами информацию по вопросам, связанным с исполнением задач, поставленным перед Отделом;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самостоятельно или совместно с другими исполнительными органами разрабатывать отраслевые программы развития района в вопросах, входящих в компетенцию отдела;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осуществлять координацию деятельности государственных органов и учреждений, финансируемых из районного бюджета, по вопросам входящим в компетенцию отдела;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вносить в акимат района на рассмотрение предложения по целям, приоритетам стратегии в сфере архитектуры, строительства, жилищно-коммунального хозяйства, пассажирского транспорта и автомобильных дорог;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посещать в установленном порядке объекты строительства и реконструкции на территории района имени Габита Мусрепова;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участвовать в заседаниях акимата района, районного маслихата, районных консультативно-совещательных органов по вопросам, входящим в компетенцию;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заключать договора, соглашения в пределах своей компетенции;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задачи и функции, возложенные на Отдел;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соблюдать нормы действующего законодательства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архитектуры и градостроительства: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осуществление полномочий, направленных на решение задач комплексного формирования застройки,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информирование населения района имени Габита Мусрепова о планируемой застройке либо иных градостроительных изменениях;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ведение учета и регистрация актов о сносе зданий и сооружений районного значения;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ведение учета актов приемки объектов в эксплуатацию, а также объектов (комплексов), вводимых в эксплуатацию;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организация сохранения жилищного фонда, коммуникаций, памятников истории и культуры районного значения, объектов государственного природно-заповедного фонда, контроля за их содержанием (использованием, эксплуатацией);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организация разработки и представление на утверждение районному маслихату схем градостроительного развития территории района имени Габита Мусрепова, а также проектов генеральных планов сельских населенных пунктов;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1-14) принятие решения о реконструкции посредством перепланировки помещений существующих зданий;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1-15) оказание государственных услуг в сфере архитектуры и строительства в пределах компетенции и в порядке, установленном Законом Республики Казахстан "О государственных услугах";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1-16) готовить проекты решений акима района о создании государственной приемочной и приемочной комиссий по приемке объектов в эксплуатацию;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1-17) осуществление в интересах местного государственного управления иных полномочий в сфере архитектуры и строительства, возлагаемые на местные исполнительные органы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жилищно-коммунального хозяйства, пассажирского транспорта и автомобильных дорог: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реализация основных направлений государственной политики в сфере жилищных отношений и жилищно-коммунального хозяйства;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обеспечение организации мероприятий по сохранению и надлежащей эксплуатации жилищного фонда;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организация работы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организация работы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принятие мер по содержанию земель общего пользования, не включенных в состав общего имущества объектов кондоминиумов, за счет средств местного бюджета;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обеспечение проведения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участок, расположенный под многоквартирным жилым домом, а также на придомовой земельный участок в случае поступления соответствующего обращения от собственников квартир, нежилых помещений на основании решения собрания;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2-7) представление документов для государственной регистрации объекта кондоминиума в соответствии с Законом Республики Казахстан "О государственной регистрации прав на недвижимое имущество";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вправе при наличии средств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разработка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района имени Габита Мусрепова;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оказание жилищной помощи за счет средств местного бюджета;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2-11) осуществление предоставления гражданам Республики Казахстан жилища из коммунального жилищного фонда или жилища, арендованного местным исполнительным органом в частном жилищном фонде, в соответствии с Законом Республики Казахстан "О жилищных отношениях";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2-12) осуществление приватизации жилищ из государственного жилищного фонда на условиях и в порядке, определенным Законом Республики Казахстан "О жилищных отношениях";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2-13) разработка правил предоставления коммунальных услуг в соответствии с перечнем коммунальных услуг и типовыми правилами предоставления коммунальных услуг;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2-14)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2-15)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2-16) строительство, реконструкция, ремонт и содержание подъездных автомобильных дорог районного значения до объектов туристской деятельности, находящихся вне населенных пунктов;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2-17) управление сетью автомобильных дорог районного значения общего пользования, улиц населенных пунктов;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2-18) управление дорогами, находящимися в коммунальной собственности;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2-19)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населенных пунктов в пределах района имени Габита Мусрепова;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2-20) принятие решения о предоставлении автомобильных дорог районного значения или их участков в безвозмездное временное пользование;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2-21) организация регулярных сельских и внутрирайонных перевозок пассажиров и багажа, утверждают их маршруты, организуют и проводят конкурсы на право их обслуживания и утверждают расписания движения по маршрутам;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2-22) ведение реестра маршрутов регулярных сельских и внутрирайонных автомобильных перевозок пассажиров и багажа;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2-23) организация перевозок пассажиров и багажа на такси;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2-24) осуществление субсидирования убытков перевозчиков при осуществлении социально значимых перевозок пассажиров на городских (сельских), пригородных и внутрирайонных сообщениях;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2-25)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2-26) оказание государственных услуг в сфере жилищно-коммунального хозяйства, пассажирского транспорта и автомобильных дорог, в пределах компетенции и в порядке, установленном Законом Республики Казахстан "О государственных услугах";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2-27) осуществление в интересах местного государственного управления иных полномочий в сфере жилищно-коммунального хозяйства, пассажирского транспорта и автомобильных дорог, возлагаемые на местные исполнительные органы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 и функций.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либо ненадлежащее исполнение руководителем Отдела должностных обязанностей и превышение им своих должностных полномочий руководитель Отдела несет дисциплинарную ответственность.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акимом района имени Габита Мусрепова Северо-Казахстанской области в соответствии с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представляет интересы Отдела в государственных органах и иных организациях;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правом первой подписи финансовых документов, заключает договоры, выдает доверенности;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исполнение законодательства о государственной службе в Отделе;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персональную ответственность за соблюдение антикоррупционного законодательства сотрудниками Отдела;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законодательства о государственных закупках в Отделе;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на утверждение акиму района штатное расписание Отдела;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на рассмотрение акимату и акиму района проекты нормативных правовых и правовых актов и другие документы в пределах компетенции;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утверждает должностные инструкции работников Отдела;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назначает, освобождает, налагает дисциплинарные взыскания и применяет меры поощрения на работников Отдела;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издает приказы, дает указания обязательные для выполнения всеми работниками Отдела;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физических лиц и представителей юридических лиц;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работы Отдела.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Казахстан", а также настоящим Положением.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Гражданским кодексом Республики Казахстан, Законом Республики Казахстан "О государственном имуществе".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деятельности, и иных источников, не запрещенных законодательством Республики Казахстан "О государственном имуществе".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государственном имуществе".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Гражданским кодексом Республики Казахстан, Трудовым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регистрации юридических лиц и учетной регистрации филиалов и представительств", "О государственной службе Республики Казахстан", "О государственном имуществе", а также настоящим Положением.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