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6413" w14:textId="ba46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Червонного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Червонного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Червонного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Червонного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Червонного сельского округа района имени Габита Мусрепова Северо-Казахстанской области (человек) для участия в сход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Червонное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30 лет Целины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Дружбы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Новоселов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22 партсъезд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Узынколь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