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e1706" w14:textId="f5e17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улиц и сел для участия в сходе местного сообщества Рузаевского сельского округа района имени Габита Мусрепова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31 октября 2023 года № 10-3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за № 32894)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Рузаевского сельского округа района имени Габита Мусрепова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улиц и сел для участия в сходе местного сообщества Рузаевского сельского округа района имени Габита Мусрепова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решением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2023 года № 10-3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Рузаевского сельского округа района имени Габита Мусрепова Северо-Казахстанской области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Рузаевского сельского округа района имени Габита Мусрепова Северо-Казахстанской области (далее - Правила)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Казахстан", приказом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за № 32894) и устанавливают порядок проведения раздельных сходов местного сообщества жителей Рузаевского сельского округа.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 – 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сельского округа.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улицы.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или уполномоченным им лицом.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улиц и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 имени Габита Мусрепова.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сельского округа для регистрации.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2023 года № 10-3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и сел для участия в сходе местного сообщества Рузаевского сельского округа района имени Габита Мусрепова Северо-Казахстанской области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 и сел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улиц и сел Рузаевского сельского округа района имени Габита Мусрепова Северо-Казахстанской области для участия в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Шарыкская села Рузаевка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Каримова села Рузаевка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Абая села Рузаевка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Петра Толочко села Рузаевка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Рузаева села Рузаевка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Көкен Шәкеева села Рузаевка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Говорова села Рузаевка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Степная села Рузаевка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Элеваторная села Рузаевка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Чеботарева села Рузаевка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ПТШ-12 села Рузаевка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Микрорайона-2 села Рузаевка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Амангельды села Рузаевка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Пушкина села Рузаевка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Трудовая села Рузаевка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Целинная села Рузаевка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Кузнечная села Рузаевка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Ақан сері села Рузаевка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Панфилова села Рузаевка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Больничная села Рузаевка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Калинина села Рузаевка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Еркін Әуелбеков села Рузаевка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Игоря Тарасова села Рузаевка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Болашақ села Рузаевка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Строительная села Рузаевка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Гагарина села Рузаевка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Чехова села Рузаевка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Речной переулок села Рузаевка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Горького села Рузаевка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Куйбышева села Рузаевка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Кирова села Рузаевка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Джамбула села Рузаевка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8 марта села Рузаевка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Садовая села Рузаевка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Восточная села Рузаевка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Набережная села Рузаевка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Интернациональная села Рузаевка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Центральная Усадьба села Рузаевка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Дедкова села Рузаевка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Юбилейная села Рузаевка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Парковая села Рузаевка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села Березовка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села Золотоноша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села Сарыадыр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села Сивковка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села Чернобаевка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