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4406" w14:textId="a5b4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Салкынкольского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Салкынкольского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Салкынкольского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Салкынкольского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Салкынкольского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Салкынкольского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10-5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Салкынкольского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Салкынкольского сельского округа района имени Габита Мусрепова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Восточная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Механизаторов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Рузаева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Западная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