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c8a0" w14:textId="100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Кокалажарского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Кокалажарского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Кокалажарского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Кокалажарского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10-6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Кокалажарского сельского округа района имени Габита Мусрепова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Ж.Жабаева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Чеботарева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Қабдолла Нұғыманова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Мұхтара Әуезова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Құнанбаева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