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e1f" w14:textId="a6f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Дружбинского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Дружбинского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Дружбинского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Дружбинского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10-7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Дружбинского сельского округа района имени Габита Мусрепова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Банный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Овражный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Ауэзова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Животноводов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М.Маметовой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Новоишимская села Володарское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Мира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Северный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Строителей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улица Школьная села Володарское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Южный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Западная села Жаркольское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Жаркольское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Охотничий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Строителей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