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bd95" w14:textId="470b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Шукыркольского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10-8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Шукыркольского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Шукыркольского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Шукыркольского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10-8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Шукыркольского сельского округа района имени Габита Мусрепова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Айкына Нуркатова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Рамазанова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Еркін Әуелбеков села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Мухтара Ауэзова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Байтасова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15 лет Казахстана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