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fbc6" w14:textId="59ef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25-4 "Об утверждении бюджета Дружбинского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11 декабря 2023 года № 11-2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2022 года № 25-4 "Об утверждении бюджета Дружбинского сельского округа района имени Габита Мусрепова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Дружбинского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32 725,4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9 540,1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23 185,3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33 130,7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-405,3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405,3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405,3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 №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Дружбинского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Индивидуальнный подоходнный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3 066,3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