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ae3" w14:textId="aca9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25-10 "Об утверждении бюджета Новосельского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25-10 "Об утверждении бюджета Новосельского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Новосельского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122 515,2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108 915,2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123 838,6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- 1 323,4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2023 года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2022года № 25-10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