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5cc3" w14:textId="2325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25-17 "Об утверждении бюджета Шукыркольского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25-17 "Об утверждении бюджета Шукыркольского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Шукыркольского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57 880,3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2023 года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Шукыркольского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