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201f" w14:textId="d662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2023 года № 12-1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9 886 018,6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2 372 687,2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92 373,1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470 517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6 950 441,3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9 528 094,2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63 264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91 800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152 660,4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- 152 660,4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213 064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574 598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66 873,6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района имени Габита Мусрепова Северо-Казахстанской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маслихата имени Габита Мусрепова районного маслихата Северо-Казахстанской области от 14.03.2024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22.05.2024 </w:t>
      </w:r>
      <w:r>
        <w:rPr>
          <w:rFonts w:ascii="Times New Roman"/>
          <w:b w:val="false"/>
          <w:i w:val="false"/>
          <w:color w:val="000000"/>
          <w:sz w:val="28"/>
        </w:rPr>
        <w:t>№ 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16.07.2024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26.09.2024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00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2024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акцизы на бензин (за исключением авиационного) и дизельное топливо;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пошлина, кроме консульского сбора и государственных пошлин, зачисляемых в республиканский бюджет.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2024 год формируются за счет следующих неналоговых поступлений: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неналоговых поступлений в местный бюджет.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основного капитала: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областного бюджета в бюджет района составляет 589 525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2024 год предусмотрен объем субвенции, передаваемой из районного бюджета в бюджеты сельских округов в сумме 315 615 тысяч тенге, согласно приложению 4.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поступление целевых трансфертов из Национального фонда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2024-2026 годы".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2024 год поступление целевых трансфертов из областного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2024-2026 годы".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2024 год бюджетные кредиты из республиканского бюджета для реализации мер социальной поддержки специалистов.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2024 год в сумме 71 780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Установить, что в процессе исполнения районного бюджета на 2024 год не подлежат секвестру местные бюджетные программы, согласно приложению 5.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объем трансфертов, выделяемый органам местного самоуправления за счет средств бюджета района, согласно приложению 6.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от 14.03.2024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22.05.2024 </w:t>
      </w:r>
      <w:r>
        <w:rPr>
          <w:rFonts w:ascii="Times New Roman"/>
          <w:b w:val="false"/>
          <w:i w:val="false"/>
          <w:color w:val="ff0000"/>
          <w:sz w:val="28"/>
        </w:rPr>
        <w:t>№ 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16.07.2024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26.09.2024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ff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9 886 018,6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2 372 687,2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6 950 441,3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6 950 425,7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6 950 425,7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9 528 094,2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2 032 572,8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ортопедическими, сурдотехническими и тифлотехническими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передвижения, обязательными гигиеническими средствами, а также предоставление услуг санаторно-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курортного лечения, специалиста жестового языка, индивидуальных помощников в соответствии с индивидуальной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346 646,4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1 272 902,7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</w:t>
            </w:r>
          </w:p>
        </w:tc>
      </w:tr>
    </w:tbl>
    <w:bookmarkStart w:name="z6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1 108 368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</w:t>
            </w:r>
          </w:p>
        </w:tc>
      </w:tr>
    </w:tbl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2024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поступления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Кокалажарский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2024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</w:t>
            </w:r>
          </w:p>
        </w:tc>
      </w:tr>
    </w:tbl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2024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Кокалажарский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Нежинский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Кокалажарский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Нежинский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