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2708a" w14:textId="2e270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Андреевского сельского округа района имени Габита Мусрепова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декабря 2023 года № 14-1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Андреевского сельского округа района имени Габита Мусрепова на 2024-2026 годы согласно приложениям 1, 2 и 3 соответственно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169 903,5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12 067,2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2 559,7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155 276,6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171 056,6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- 1 153,1 тысяча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1 153,1 тысяча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1 153,1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28.03.2024 </w:t>
      </w:r>
      <w:r>
        <w:rPr>
          <w:rFonts w:ascii="Times New Roman"/>
          <w:b w:val="false"/>
          <w:i w:val="false"/>
          <w:color w:val="000000"/>
          <w:sz w:val="28"/>
        </w:rPr>
        <w:t>№ 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07.10.2024 </w:t>
      </w:r>
      <w:r>
        <w:rPr>
          <w:rFonts w:ascii="Times New Roman"/>
          <w:b w:val="false"/>
          <w:i w:val="false"/>
          <w:color w:val="000000"/>
          <w:sz w:val="28"/>
        </w:rPr>
        <w:t>№ 21-8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Андреевского сельского округа на 2024 год формируются в соответствии со статьей 52-1 Бюджетного кодекса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Неналоговыми поступлениями в бюджет сельского округа являются: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 сельского округа (коммунальной собственности местного самоуправления);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Поступлением в бюджет сельского округа от продажи основного капитала является: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Объем бюджетной субвенции, передаваемой из районного бюджета в бюджет Андреевского сельского округа, составляет 20 350 тысяч тенге.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2023 года № 14-1</w:t>
            </w:r>
          </w:p>
        </w:tc>
      </w:tr>
    </w:tbl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Андреевского сельского округа района имени Габита Мусрепова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07.10.2024 </w:t>
      </w:r>
      <w:r>
        <w:rPr>
          <w:rFonts w:ascii="Times New Roman"/>
          <w:b w:val="false"/>
          <w:i w:val="false"/>
          <w:color w:val="ff0000"/>
          <w:sz w:val="28"/>
        </w:rPr>
        <w:t>№ 21-8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169 903,5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9 221,3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171 056,6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1 153,1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2023 года № 14-1</w:t>
            </w:r>
          </w:p>
        </w:tc>
      </w:tr>
    </w:tbl>
    <w:bookmarkStart w:name="z5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Андреевского сельского округа района имени Габита Мусрепова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2023 года № 14-1</w:t>
            </w:r>
          </w:p>
        </w:tc>
      </w:tr>
    </w:tbl>
    <w:bookmarkStart w:name="z6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Андреевского сельского округа района имени Габита Мусрепова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