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806" w14:textId="11d9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Бирликского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62 832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7 574,3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3 298,9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51 916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63 521,3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04.06.2024 </w:t>
      </w:r>
      <w:r>
        <w:rPr>
          <w:rFonts w:ascii="Times New Roman"/>
          <w:b w:val="false"/>
          <w:i w:val="false"/>
          <w:color w:val="00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Бирликского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Бирликского сельского округа, составляет 15 910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14-2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Бирликского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04.06.2024 </w:t>
      </w:r>
      <w:r>
        <w:rPr>
          <w:rFonts w:ascii="Times New Roman"/>
          <w:b w:val="false"/>
          <w:i w:val="false"/>
          <w:color w:val="ff0000"/>
          <w:sz w:val="28"/>
        </w:rPr>
        <w:t>№ 18-24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14-2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Бирликского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14-2</w:t>
            </w:r>
          </w:p>
        </w:tc>
      </w:tr>
    </w:tbl>
    <w:bookmarkStart w:name="z7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Бирликского сельского округа района имени Габита Мусрепова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