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5003" w14:textId="29d5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Кокалажарского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2023 года № 14-5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Кокалажарского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34 863,7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5 462,2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29 383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35 190,5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Кокалажарского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Кокалажарского сельского округа, составляет 21 841 тысяча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14-5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Кокалажарского сельского округа района имени Габита Мусрепова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07.10.2024 </w:t>
      </w:r>
      <w:r>
        <w:rPr>
          <w:rFonts w:ascii="Times New Roman"/>
          <w:b w:val="false"/>
          <w:i w:val="false"/>
          <w:color w:val="ff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14-5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Кокалажарского сельского округа района имени Габита Мусрепова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14-5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Кокалажарского сельского округа района имени Габита Мусрепова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