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1d4f" w14:textId="6f11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Кырымбетского сельского округа района имени Габита Мусрепова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2023 года № 14-6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Кырымбетского сельского округа района имени Габита Мусрепова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59 361,8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2 875,0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56 486,8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59 652,5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290,7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07.10.2024 </w:t>
      </w:r>
      <w:r>
        <w:rPr>
          <w:rFonts w:ascii="Times New Roman"/>
          <w:b w:val="false"/>
          <w:i w:val="false"/>
          <w:color w:val="000000"/>
          <w:sz w:val="28"/>
        </w:rPr>
        <w:t>№ 21-13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Кырымбетского сельского округа на 2024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Кырымбетского сельского округа, составляет 19 508 тысяч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14-6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Кырымбетского сельского округа района имени Габита Мусрепова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07.10. 2024 </w:t>
      </w:r>
      <w:r>
        <w:rPr>
          <w:rFonts w:ascii="Times New Roman"/>
          <w:b w:val="false"/>
          <w:i w:val="false"/>
          <w:color w:val="ff0000"/>
          <w:sz w:val="28"/>
        </w:rPr>
        <w:t>№ 21-13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59 361,8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имени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области от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2023 года № 14-6</w:t>
            </w:r>
          </w:p>
        </w:tc>
      </w:tr>
    </w:tbl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Кырымбетского сельского округа района имени Габита Мусрепова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имени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2023 года № 14-6</w:t>
            </w:r>
          </w:p>
        </w:tc>
      </w:tr>
    </w:tbl>
    <w:bookmarkStart w:name="z6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Кырымбетского сельского округа района имени Габита Мусрепова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