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c4ac" w14:textId="e24c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Ломоносовского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Ломоносовского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260 168,6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14 800,1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1 506,3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243 862,2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262 502,4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- 2 333,8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Ломоносовского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Ломоносовского сельского округа, составляет 8 926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14-7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Ломоносовского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12 424,3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№14-7</w:t>
            </w:r>
          </w:p>
        </w:tc>
      </w:tr>
    </w:tbl>
    <w:bookmarkStart w:name="z8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</w:t>
      </w:r>
    </w:p>
    <w:bookmarkEnd w:id="39"/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Ломоносовского сельского округа района имени Габита Мусрепова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14-7</w:t>
            </w:r>
          </w:p>
        </w:tc>
      </w:tr>
    </w:tbl>
    <w:bookmarkStart w:name="z9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Ломоносовского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