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58d0" w14:textId="71a5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Нежинского сельского округа района имени Габита Мусрепова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декабря 2023 года № 14-8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Нежинского сельского округа района имени Габита Мусрепова на 2024-2026 годы согласно приложениям 1, 2 и 3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136 113,7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16 550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116 063,7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138 352,5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-2 238,8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2 238 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2 238,8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решений маслихата района имени Габита Мусрепова Северо-Казахстанской области от 28.03.2024 </w:t>
      </w:r>
      <w:r>
        <w:rPr>
          <w:rFonts w:ascii="Times New Roman"/>
          <w:b w:val="false"/>
          <w:i w:val="false"/>
          <w:color w:val="000000"/>
          <w:sz w:val="28"/>
        </w:rPr>
        <w:t>№ 16-10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04.06.2024 </w:t>
      </w:r>
      <w:r>
        <w:rPr>
          <w:rFonts w:ascii="Times New Roman"/>
          <w:b w:val="false"/>
          <w:i w:val="false"/>
          <w:color w:val="000000"/>
          <w:sz w:val="28"/>
        </w:rPr>
        <w:t>№ 18-25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07.10.2024 </w:t>
      </w:r>
      <w:r>
        <w:rPr>
          <w:rFonts w:ascii="Times New Roman"/>
          <w:b w:val="false"/>
          <w:i w:val="false"/>
          <w:color w:val="000000"/>
          <w:sz w:val="28"/>
        </w:rPr>
        <w:t>№ 21-15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28.11.2024 </w:t>
      </w:r>
      <w:r>
        <w:rPr>
          <w:rFonts w:ascii="Times New Roman"/>
          <w:b w:val="false"/>
          <w:i w:val="false"/>
          <w:color w:val="000000"/>
          <w:sz w:val="28"/>
        </w:rPr>
        <w:t>№ 22-6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Нежинского сельского округа на 2024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находящихся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 сельского округа (коммунальной собственности местного самоуправления);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бюджеты сельского округа от продажи основного капитала являются: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бюджетной субвенции, передаваемой из районного бюджета в бюджет Нежинского сельского округа, составляет 17 142 тысячи тенге.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14-8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Нежинского сельского округа района имени Габита Мусрепова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маслихата района имени Габита Мусрепова Северо-Казахстанской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16-10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04.06.2024 </w:t>
      </w:r>
      <w:r>
        <w:rPr>
          <w:rFonts w:ascii="Times New Roman"/>
          <w:b w:val="false"/>
          <w:i w:val="false"/>
          <w:color w:val="ff0000"/>
          <w:sz w:val="28"/>
        </w:rPr>
        <w:t>№ 18-25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07.10.2024 </w:t>
      </w:r>
      <w:r>
        <w:rPr>
          <w:rFonts w:ascii="Times New Roman"/>
          <w:b w:val="false"/>
          <w:i w:val="false"/>
          <w:color w:val="ff0000"/>
          <w:sz w:val="28"/>
        </w:rPr>
        <w:t>№ 21-15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28.11.2024 </w:t>
      </w:r>
      <w:r>
        <w:rPr>
          <w:rFonts w:ascii="Times New Roman"/>
          <w:b w:val="false"/>
          <w:i w:val="false"/>
          <w:color w:val="ff0000"/>
          <w:sz w:val="28"/>
        </w:rPr>
        <w:t>№ 22-6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имени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области от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2023 года № 14-8</w:t>
            </w:r>
          </w:p>
        </w:tc>
      </w:tr>
    </w:tbl>
    <w:bookmarkStart w:name="z5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Нежинского сельского округа района имени Габита Мусрепова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имени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области от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2023 года № 14-8</w:t>
            </w:r>
          </w:p>
        </w:tc>
      </w:tr>
    </w:tbl>
    <w:bookmarkStart w:name="z6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Нежинского сельского округа района имени Габита Мусрепова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