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5c5b" w14:textId="7c95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Новоишимского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684 808,4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337 403,4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688 939,7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-4 131,3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4 131,3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4 131,3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000000"/>
          <w:sz w:val="28"/>
        </w:rPr>
        <w:t>№ 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000000"/>
          <w:sz w:val="28"/>
        </w:rPr>
        <w:t>№ 18-26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Новоишимского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14-9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округа района имени Габита Мусрепова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имени Габита Мусрепова Северо-Казахстанской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04.06.2024 </w:t>
      </w:r>
      <w:r>
        <w:rPr>
          <w:rFonts w:ascii="Times New Roman"/>
          <w:b w:val="false"/>
          <w:i w:val="false"/>
          <w:color w:val="ff0000"/>
          <w:sz w:val="28"/>
        </w:rPr>
        <w:t>№ 18-26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21-17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153 246,2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от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14-9</w:t>
            </w:r>
          </w:p>
        </w:tc>
      </w:tr>
    </w:tbl>
    <w:bookmarkStart w:name="z6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Новоишимского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имени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14-9</w:t>
            </w:r>
          </w:p>
        </w:tc>
      </w:tr>
    </w:tbl>
    <w:bookmarkStart w:name="z7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Новоишимского сельского округа района имени Габита Мусрепова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