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bd19" w14:textId="8d1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25-4 "Об утверждении бюджета Дружбинского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Дружбинского сельского округа района имени Габита Мусрепова на 2023-2025 годы" от 29 декабря 2022 года № 25-4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Дружбинского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28 363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16 588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28 768,3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Индивидуальнный подоходнный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