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17795" w14:textId="7a177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имени Габита Мусрепова от 29 декабря 2022 года № 25-1 "Об утверждении бюджета Андреевского сельского округа района имени Габита Мусрепова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имени Габита Мусрепова Северо-Казахстанской области от 23 мая 2023 года № 3-36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имени Габита Мусрепова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имени Габита Мусрепова "Об утверждении бюджета Андреевского сельского округа района имени Габита Мусрепова на 2023-2025 годы" от 29 декабря 2022 года № 25-1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Андреевского сельского округа района имени Габита Мусрепова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 к настоящему решению,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34 361 тысяча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7 402 тысячи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800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26 159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35 432,8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- 1 071,8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1 071,8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1 071,8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со дня подписания.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района имени Габита Мусрепова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С.Баумаганбетов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имени Габита Мусрепова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 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мая 2023 года № 3-36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имени Габита Мусрепова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 № 25-1</w:t>
            </w:r>
          </w:p>
        </w:tc>
      </w:tr>
    </w:tbl>
    <w:bookmarkStart w:name="z3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2023 год Андреевского сельского округа района имени Габита Мусрепова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7 402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5 857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35 432,8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2 996,7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2 996,7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2 996,7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счет средств местного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-1 071,8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1 071,8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