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c437" w14:textId="593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Нежинского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8-10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Нежинского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Нежинского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Нежинского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8-10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Нежинского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Рахимжана Кошкарбаева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Бауржана Мамышулы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Нежинская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Жамбыла Жабаева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Достык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Есена Жантасова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жителей улицы Мира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Первомайская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Чокана Валиханова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Есил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