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180d" w14:textId="1a41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Бирликского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сентября 2023 года № 8-11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Бирликского сельского округа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и сел для участия в сходе местного сообщества Бирликского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8-11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Бирликского сельского округа района имени Габита Мусрепова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Бирликского сельского округа района имени Габита Мусрепова Северо-Казахстанской области (далее –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нормативно правовых актов за № 32894) и устанавливают порядок проведения раздельных сходов местного сообщества жителей Бирликского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и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2023 года № 8-11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Бирликского сельского округа района имени Габита Мусрепова Северо-Казахстанской области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и сел Бирликского сельского округа района имени Габита Мусрепова Северо-Казахстанской области (человек) для участия в сходе местного сообщества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Арасан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Достық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Кирова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Ключевая села Бирлик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Луговая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Зерновая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Овражная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Приишимская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Техническая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переулка Дальний села Бирлик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переулка Западный села Бирлик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переулка МолодҰжный села Бирлик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переулка Новый села Бирлик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переулка Школьный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переулка Торговый села Бирлик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переулка Спортивный села Бирлик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Старобелка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Центральная села Старобелка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Озерная села Старобелка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