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a5f7d" w14:textId="4ea5f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имени Габита Мусрепова от 29 декабря 2022 года № 25-8 "Об утверждении бюджета Нежинского сельского округа района имени Габита Мусрепова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14 ноября 2023 года № 10-12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имени Габита Мусрепова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имени Габита Мусрепова от 29 декабря 2022 года № 25-8 "Об утверждении бюджета Нежинского сельского округа района имени Габита Мусрепова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Нежинского сельского округа района имени Габита Мусрепова на 2023-2025 годы согласно приложениям 1, 2 и 3 соответственно к настоящему решению,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113 267,2 тысячи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11 562,8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4 457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97 247,4 тысячи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114 783 тысячи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- 1 515,8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1 515,8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1 515,8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района имени Габита Мусрепова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С.Баумаганбетов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имени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ноября 2023 года № 10-12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25-8</w:t>
            </w:r>
          </w:p>
        </w:tc>
      </w:tr>
    </w:tbl>
    <w:bookmarkStart w:name="z3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2023 год Нежинского сельского округа района имени Габита Мусрепова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113 267,2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11 562,8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8 369,7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97 247,4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97 247,4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97 247,4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32 965,8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32 965,8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32 965,8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6 120,2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6 120,2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20 696,4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20 696,4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20 696,4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- 1 515,8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1 515,8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