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e59c" w14:textId="8b5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25-13 "Об утверждении бюджета Тахтабродского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25-13 "Об утверждении бюджета Тахтабродского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Тахтабродского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59 795,6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47 536,6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61 413,1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бюджета- 1 617,5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5 370,8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