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6ddd" w14:textId="62c6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2022 года № 25-3 "Об утверждении бюджета Возвышенского сельского округа района имени Габита Мусрепова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ноября 2023 года № 10-16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2022 года № 25-3 "Об утверждении бюджета Возвышенского сельского округа района имени Габита Мусрепова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Возвышенского сельского округа района имени Габита Мусрепова на 2023-2025 годы согласно приложениям 1, 2 и 3 соответственно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84 001,8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5 332,9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78 655,3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84 025,2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23,4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23,4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2023 года № 10-16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2022 года № 25-3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Возвышенского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