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7c39" w14:textId="1d77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25-9 "Об утверждении бюджета Новоишимского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25-9 "Об утверждении бюджета Новоишимского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Новоишимского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321 398,9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37 409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130 876,9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326 199,1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- 4 800,2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4 800,2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4 800,2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