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376" w14:textId="0af4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25-4 "Об утверждении бюджета Дружбинского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25-4 "Об утверждении бюджета Дружбинского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Дружбинского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35 481,3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–11 696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23 385,3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35 886,6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 № 10-19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25-4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Индивидуальнный подоходнный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 стратор бюд- жетных прог- 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 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