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5789" w14:textId="0c4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Правила проведения раздельных сходов местного сообщества Ломоносовского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 количественный состав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 местного сообщества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Ломоносовского сельского округа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Настоящие Правила проведения раздельных сходов местного сообщества Ломоносовского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Ломоносовского сельского округа.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дата и место проведения схода местного сообщества или собрания местного сообщества;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количество и список присутствующих с указанием фамилии, имени, отчества (при его наличии);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11-10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Ломоносовского сельского округа района имени Габита Мусрепова для участия в сходе местного сообщества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Винницкая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Ломоносовская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Заводская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Спортивный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Крупская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Коморова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20-лет Целины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Пролетарский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Ленинградский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Украинская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Ковыльная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Мая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7 Ноября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Дружбы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Станционная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