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2676" w14:textId="e322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50 982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20 299,9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28 316,1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51 339,2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№ 21-16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Новосельского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Новосельского сельского округа, составляет 17 856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Новосельского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18-21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Новосельского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Новосельского сельского округа района имени Габита Мусрепова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