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27d1" w14:textId="e5d2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Салкынкольского сельского округа района имени Габита Мусрепова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2023 года № 14-12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Салкынкольского сельского округа района имени Габита Мусрепова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38 047,8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2 716,8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34 731 тысяча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38 854,8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07.10.2024 </w:t>
      </w:r>
      <w:r>
        <w:rPr>
          <w:rFonts w:ascii="Times New Roman"/>
          <w:b w:val="false"/>
          <w:i w:val="false"/>
          <w:color w:val="000000"/>
          <w:sz w:val="28"/>
        </w:rPr>
        <w:t>№ 21-19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28.11.2024 </w:t>
      </w:r>
      <w:r>
        <w:rPr>
          <w:rFonts w:ascii="Times New Roman"/>
          <w:b w:val="false"/>
          <w:i w:val="false"/>
          <w:color w:val="000000"/>
          <w:sz w:val="28"/>
        </w:rPr>
        <w:t>№ 22-8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Салкынкольского сельского округа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Салкынкольского сельского округа, составляет 21 631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14-12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Салкынкольского сельского округа района имени Габита Мусрепова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07.10.2024 </w:t>
      </w:r>
      <w:r>
        <w:rPr>
          <w:rFonts w:ascii="Times New Roman"/>
          <w:b w:val="false"/>
          <w:i w:val="false"/>
          <w:color w:val="ff0000"/>
          <w:sz w:val="28"/>
        </w:rPr>
        <w:t>№ 21-19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28.11.2024 </w:t>
      </w:r>
      <w:r>
        <w:rPr>
          <w:rFonts w:ascii="Times New Roman"/>
          <w:b w:val="false"/>
          <w:i w:val="false"/>
          <w:color w:val="ff0000"/>
          <w:sz w:val="28"/>
        </w:rPr>
        <w:t>№ 22-8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2 716,8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14-12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Салкынкольского сельского округа района имени Габита Мусрепова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14-12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Салкынкольского сельского округа района имени Габита Мусрепова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