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caf" w14:textId="455a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Тахтабродского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289 870,6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280 366,6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290 335,9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04.06.2024 </w:t>
      </w:r>
      <w:r>
        <w:rPr>
          <w:rFonts w:ascii="Times New Roman"/>
          <w:b w:val="false"/>
          <w:i w:val="false"/>
          <w:color w:val="000000"/>
          <w:sz w:val="28"/>
        </w:rPr>
        <w:t>№ 18-27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Тахтабродского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Тахтабродского сельского округа, составляет 20 527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29 декабря 2023 года № 14-13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Тахтабродского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18-27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и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14-13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Тахтабродского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14-13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Тахтабродского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8 534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23 501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23 501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